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9B6B5">
      <w:pPr>
        <w:spacing w:line="70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</w:rPr>
        <w:t>1</w:t>
      </w:r>
      <w:r>
        <w:rPr>
          <w:rFonts w:ascii="黑体" w:hAnsi="黑体" w:eastAsia="黑体"/>
          <w:sz w:val="32"/>
          <w:szCs w:val="32"/>
          <w:highlight w:val="none"/>
        </w:rPr>
        <w:t>：</w:t>
      </w:r>
    </w:p>
    <w:p w14:paraId="1AFA5C2A">
      <w:pPr>
        <w:ind w:firstLine="4338" w:firstLineChars="1446"/>
        <w:rPr>
          <w:rFonts w:ascii="新宋体" w:hAnsi="新宋体"/>
          <w:b/>
          <w:bCs/>
          <w:sz w:val="30"/>
          <w:highlight w:val="none"/>
          <w:u w:val="single"/>
        </w:rPr>
      </w:pPr>
      <w:r>
        <w:rPr>
          <w:rFonts w:ascii="新宋体" w:hAnsi="新宋体"/>
          <w:b/>
          <w:bCs/>
          <w:sz w:val="30"/>
          <w:highlight w:val="none"/>
        </w:rPr>
        <w:t xml:space="preserve">   </w:t>
      </w:r>
      <w:bookmarkStart w:id="0" w:name="_GoBack"/>
      <w:bookmarkEnd w:id="0"/>
      <w:r>
        <w:rPr>
          <w:rFonts w:ascii="新宋体" w:hAnsi="新宋体"/>
          <w:b/>
          <w:bCs/>
          <w:sz w:val="30"/>
          <w:highlight w:val="none"/>
        </w:rPr>
        <w:t xml:space="preserve">    </w:t>
      </w:r>
      <w:r>
        <w:rPr>
          <w:rFonts w:hint="eastAsia" w:ascii="新宋体" w:hAnsi="新宋体"/>
          <w:b/>
          <w:bCs/>
          <w:sz w:val="30"/>
          <w:highlight w:val="none"/>
        </w:rPr>
        <w:t>年度</w:t>
      </w:r>
      <w:r>
        <w:rPr>
          <w:rFonts w:hint="eastAsia" w:ascii="新宋体" w:hAnsi="新宋体"/>
          <w:b/>
          <w:bCs/>
          <w:sz w:val="30"/>
          <w:highlight w:val="none"/>
          <w:u w:val="single"/>
        </w:rPr>
        <w:t xml:space="preserve">   202</w:t>
      </w:r>
      <w:r>
        <w:rPr>
          <w:rFonts w:hint="eastAsia" w:ascii="新宋体" w:hAnsi="新宋体"/>
          <w:b/>
          <w:bCs/>
          <w:sz w:val="30"/>
          <w:highlight w:val="none"/>
          <w:u w:val="single"/>
          <w:lang w:val="en-US" w:eastAsia="zh-CN"/>
        </w:rPr>
        <w:t>5</w:t>
      </w:r>
      <w:r>
        <w:rPr>
          <w:rFonts w:hint="eastAsia" w:ascii="新宋体" w:hAnsi="新宋体"/>
          <w:b/>
          <w:bCs/>
          <w:sz w:val="30"/>
          <w:highlight w:val="none"/>
          <w:u w:val="single"/>
        </w:rPr>
        <w:t xml:space="preserve">  </w:t>
      </w:r>
    </w:p>
    <w:p w14:paraId="648DFD80">
      <w:pPr>
        <w:rPr>
          <w:rFonts w:ascii="新宋体" w:hAnsi="新宋体"/>
          <w:b/>
          <w:bCs/>
          <w:sz w:val="28"/>
          <w:highlight w:val="none"/>
        </w:rPr>
      </w:pPr>
    </w:p>
    <w:p w14:paraId="3DEA2042">
      <w:pPr>
        <w:rPr>
          <w:rFonts w:ascii="新宋体" w:hAnsi="新宋体"/>
          <w:b/>
          <w:bCs/>
          <w:sz w:val="28"/>
          <w:highlight w:val="none"/>
        </w:rPr>
      </w:pPr>
    </w:p>
    <w:p w14:paraId="7FA018D9">
      <w:pPr>
        <w:jc w:val="center"/>
        <w:rPr>
          <w:rFonts w:hint="eastAsia" w:ascii="新宋体" w:hAnsi="新宋体" w:eastAsia="黑体"/>
          <w:b/>
          <w:bCs/>
          <w:sz w:val="52"/>
          <w:highlight w:val="none"/>
        </w:rPr>
      </w:pPr>
      <w:r>
        <w:rPr>
          <w:rFonts w:hint="eastAsia" w:ascii="新宋体" w:hAnsi="新宋体" w:eastAsia="黑体"/>
          <w:b/>
          <w:bCs/>
          <w:sz w:val="52"/>
          <w:highlight w:val="none"/>
        </w:rPr>
        <w:t>中国煤炭学会煤炭青年科技奖</w:t>
      </w:r>
    </w:p>
    <w:p w14:paraId="2EE3719F">
      <w:pPr>
        <w:jc w:val="center"/>
        <w:rPr>
          <w:rFonts w:ascii="新宋体" w:hAnsi="新宋体" w:eastAsia="黑体"/>
          <w:b/>
          <w:bCs/>
          <w:sz w:val="52"/>
          <w:highlight w:val="none"/>
        </w:rPr>
      </w:pPr>
      <w:r>
        <w:rPr>
          <w:rFonts w:hint="eastAsia" w:ascii="新宋体" w:hAnsi="新宋体" w:eastAsia="黑体"/>
          <w:b/>
          <w:bCs/>
          <w:sz w:val="52"/>
          <w:highlight w:val="none"/>
        </w:rPr>
        <w:t>推荐表</w:t>
      </w:r>
    </w:p>
    <w:p w14:paraId="33E7D306">
      <w:pPr>
        <w:rPr>
          <w:rFonts w:ascii="新宋体" w:hAnsi="新宋体"/>
          <w:b/>
          <w:bCs/>
          <w:sz w:val="30"/>
          <w:highlight w:val="none"/>
        </w:rPr>
      </w:pPr>
    </w:p>
    <w:p w14:paraId="01F21FF2">
      <w:pPr>
        <w:rPr>
          <w:rFonts w:ascii="新宋体" w:hAnsi="新宋体"/>
          <w:b/>
          <w:bCs/>
          <w:sz w:val="30"/>
          <w:highlight w:val="none"/>
        </w:rPr>
      </w:pPr>
    </w:p>
    <w:p w14:paraId="42B83D24">
      <w:pPr>
        <w:rPr>
          <w:rFonts w:ascii="新宋体" w:hAnsi="新宋体"/>
          <w:b/>
          <w:bCs/>
          <w:sz w:val="30"/>
          <w:highlight w:val="none"/>
        </w:rPr>
      </w:pPr>
    </w:p>
    <w:p w14:paraId="046A88AA">
      <w:pPr>
        <w:rPr>
          <w:rFonts w:ascii="新宋体" w:hAnsi="新宋体"/>
          <w:b/>
          <w:bCs/>
          <w:sz w:val="30"/>
          <w:highlight w:val="none"/>
        </w:rPr>
      </w:pPr>
    </w:p>
    <w:p w14:paraId="2B4D8B7C">
      <w:pPr>
        <w:ind w:firstLine="1200" w:firstLineChars="400"/>
        <w:rPr>
          <w:rFonts w:ascii="新宋体" w:hAnsi="新宋体"/>
          <w:b/>
          <w:bCs/>
          <w:sz w:val="30"/>
          <w:highlight w:val="none"/>
          <w:u w:val="single"/>
        </w:rPr>
      </w:pPr>
      <w:r>
        <w:rPr>
          <w:rFonts w:hint="eastAsia" w:ascii="新宋体" w:hAnsi="新宋体"/>
          <w:b/>
          <w:bCs/>
          <w:sz w:val="30"/>
          <w:highlight w:val="none"/>
        </w:rPr>
        <w:t>推荐单位（人）</w:t>
      </w:r>
      <w:r>
        <w:rPr>
          <w:rFonts w:ascii="新宋体" w:hAnsi="新宋体"/>
          <w:b/>
          <w:bCs/>
          <w:sz w:val="30"/>
          <w:highlight w:val="none"/>
          <w:u w:val="single"/>
        </w:rPr>
        <w:t xml:space="preserve">                        </w:t>
      </w:r>
    </w:p>
    <w:p w14:paraId="1C8603DC">
      <w:pPr>
        <w:rPr>
          <w:rFonts w:ascii="新宋体" w:hAnsi="新宋体"/>
          <w:b/>
          <w:bCs/>
          <w:sz w:val="30"/>
          <w:highlight w:val="none"/>
          <w:u w:val="single"/>
        </w:rPr>
      </w:pPr>
    </w:p>
    <w:p w14:paraId="33ABDAE0">
      <w:pPr>
        <w:ind w:firstLine="1200" w:firstLineChars="400"/>
        <w:rPr>
          <w:rFonts w:ascii="新宋体" w:hAnsi="新宋体"/>
          <w:b/>
          <w:bCs/>
          <w:sz w:val="30"/>
          <w:highlight w:val="none"/>
          <w:u w:val="single"/>
        </w:rPr>
      </w:pPr>
      <w:r>
        <w:rPr>
          <w:rFonts w:hint="eastAsia" w:ascii="新宋体" w:hAnsi="新宋体"/>
          <w:b/>
          <w:bCs/>
          <w:sz w:val="30"/>
          <w:highlight w:val="none"/>
        </w:rPr>
        <w:t>申请人姓名</w:t>
      </w:r>
      <w:r>
        <w:rPr>
          <w:rFonts w:ascii="新宋体" w:hAnsi="新宋体"/>
          <w:b/>
          <w:bCs/>
          <w:sz w:val="30"/>
          <w:highlight w:val="none"/>
          <w:u w:val="single"/>
        </w:rPr>
        <w:t xml:space="preserve">                            </w:t>
      </w:r>
    </w:p>
    <w:p w14:paraId="2F7648D8">
      <w:pPr>
        <w:rPr>
          <w:rFonts w:ascii="新宋体" w:hAnsi="新宋体"/>
          <w:b/>
          <w:bCs/>
          <w:sz w:val="30"/>
          <w:highlight w:val="none"/>
          <w:u w:val="single"/>
        </w:rPr>
      </w:pPr>
    </w:p>
    <w:p w14:paraId="39505C58">
      <w:pPr>
        <w:ind w:firstLine="1200" w:firstLineChars="400"/>
        <w:rPr>
          <w:rFonts w:ascii="新宋体" w:hAnsi="新宋体"/>
          <w:b/>
          <w:bCs/>
          <w:sz w:val="30"/>
          <w:highlight w:val="none"/>
          <w:u w:val="single"/>
        </w:rPr>
      </w:pPr>
      <w:r>
        <w:rPr>
          <w:rFonts w:hint="eastAsia" w:ascii="新宋体" w:hAnsi="新宋体"/>
          <w:b/>
          <w:bCs/>
          <w:sz w:val="30"/>
          <w:highlight w:val="none"/>
        </w:rPr>
        <w:t>工作单位</w:t>
      </w:r>
      <w:r>
        <w:rPr>
          <w:rFonts w:ascii="新宋体" w:hAnsi="新宋体"/>
          <w:b/>
          <w:bCs/>
          <w:sz w:val="30"/>
          <w:highlight w:val="none"/>
          <w:u w:val="single"/>
        </w:rPr>
        <w:t xml:space="preserve">                              </w:t>
      </w:r>
    </w:p>
    <w:p w14:paraId="218E56C2">
      <w:pPr>
        <w:ind w:firstLine="1200" w:firstLineChars="400"/>
        <w:rPr>
          <w:rFonts w:ascii="新宋体" w:hAnsi="新宋体"/>
          <w:b/>
          <w:bCs/>
          <w:sz w:val="30"/>
          <w:highlight w:val="none"/>
          <w:u w:val="single"/>
        </w:rPr>
      </w:pPr>
    </w:p>
    <w:p w14:paraId="06DD1FFE">
      <w:pPr>
        <w:ind w:firstLine="1200" w:firstLineChars="400"/>
        <w:rPr>
          <w:rFonts w:ascii="新宋体" w:hAnsi="新宋体"/>
          <w:b/>
          <w:bCs/>
          <w:sz w:val="30"/>
          <w:highlight w:val="none"/>
        </w:rPr>
      </w:pPr>
      <w:r>
        <w:rPr>
          <w:rFonts w:hint="eastAsia" w:ascii="新宋体" w:hAnsi="新宋体"/>
          <w:b/>
          <w:bCs/>
          <w:sz w:val="30"/>
          <w:highlight w:val="none"/>
        </w:rPr>
        <w:t>填表日期</w:t>
      </w:r>
      <w:r>
        <w:rPr>
          <w:rFonts w:ascii="新宋体" w:hAnsi="新宋体"/>
          <w:b/>
          <w:bCs/>
          <w:sz w:val="30"/>
          <w:highlight w:val="none"/>
        </w:rPr>
        <w:t xml:space="preserve">                </w:t>
      </w:r>
      <w:r>
        <w:rPr>
          <w:rFonts w:hint="eastAsia" w:ascii="新宋体" w:hAnsi="新宋体"/>
          <w:b/>
          <w:bCs/>
          <w:sz w:val="30"/>
          <w:highlight w:val="none"/>
        </w:rPr>
        <w:t>年</w:t>
      </w:r>
      <w:r>
        <w:rPr>
          <w:rFonts w:ascii="新宋体" w:hAnsi="新宋体"/>
          <w:b/>
          <w:bCs/>
          <w:sz w:val="30"/>
          <w:highlight w:val="none"/>
        </w:rPr>
        <w:t xml:space="preserve">    </w:t>
      </w:r>
      <w:r>
        <w:rPr>
          <w:rFonts w:hint="eastAsia" w:ascii="新宋体" w:hAnsi="新宋体"/>
          <w:b/>
          <w:bCs/>
          <w:sz w:val="30"/>
          <w:highlight w:val="none"/>
        </w:rPr>
        <w:t>月</w:t>
      </w:r>
      <w:r>
        <w:rPr>
          <w:rFonts w:ascii="新宋体" w:hAnsi="新宋体"/>
          <w:b/>
          <w:bCs/>
          <w:sz w:val="30"/>
          <w:highlight w:val="none"/>
        </w:rPr>
        <w:t xml:space="preserve">    </w:t>
      </w:r>
      <w:r>
        <w:rPr>
          <w:rFonts w:hint="eastAsia" w:ascii="新宋体" w:hAnsi="新宋体"/>
          <w:b/>
          <w:bCs/>
          <w:sz w:val="30"/>
          <w:highlight w:val="none"/>
        </w:rPr>
        <w:t>日</w:t>
      </w:r>
    </w:p>
    <w:p w14:paraId="1DEF83FA">
      <w:pPr>
        <w:rPr>
          <w:rFonts w:ascii="新宋体" w:hAnsi="新宋体"/>
          <w:b/>
          <w:bCs/>
          <w:sz w:val="30"/>
          <w:highlight w:val="none"/>
        </w:rPr>
      </w:pPr>
    </w:p>
    <w:p w14:paraId="2A9AEC90">
      <w:pPr>
        <w:rPr>
          <w:rFonts w:ascii="新宋体" w:hAnsi="新宋体"/>
          <w:b/>
          <w:bCs/>
          <w:sz w:val="30"/>
          <w:highlight w:val="none"/>
        </w:rPr>
      </w:pPr>
    </w:p>
    <w:p w14:paraId="785B7D5E">
      <w:pPr>
        <w:ind w:firstLine="2862" w:firstLineChars="795"/>
        <w:rPr>
          <w:rFonts w:ascii="新宋体" w:hAnsi="新宋体" w:eastAsia="楷体_GB2312"/>
          <w:b/>
          <w:bCs/>
          <w:sz w:val="36"/>
          <w:highlight w:val="none"/>
        </w:rPr>
      </w:pPr>
      <w:r>
        <w:rPr>
          <w:rFonts w:hint="eastAsia" w:ascii="新宋体" w:hAnsi="新宋体" w:eastAsia="楷体_GB2312"/>
          <w:b/>
          <w:bCs/>
          <w:sz w:val="36"/>
          <w:highlight w:val="none"/>
        </w:rPr>
        <w:t>中国煤炭学会制表</w:t>
      </w:r>
    </w:p>
    <w:p w14:paraId="7F3659D1">
      <w:pPr>
        <w:jc w:val="center"/>
        <w:rPr>
          <w:rFonts w:ascii="新宋体" w:hAnsi="新宋体" w:eastAsia="楷体_GB2312"/>
          <w:b/>
          <w:bCs/>
          <w:sz w:val="36"/>
          <w:highlight w:val="none"/>
        </w:rPr>
      </w:pPr>
    </w:p>
    <w:p w14:paraId="62510863">
      <w:pPr>
        <w:jc w:val="center"/>
        <w:rPr>
          <w:rFonts w:hint="eastAsia" w:ascii="新宋体" w:hAnsi="新宋体"/>
          <w:b/>
          <w:bCs/>
          <w:sz w:val="36"/>
          <w:szCs w:val="36"/>
          <w:highlight w:val="none"/>
        </w:rPr>
      </w:pPr>
      <w:r>
        <w:rPr>
          <w:rFonts w:hint="eastAsia" w:ascii="新宋体" w:hAnsi="新宋体"/>
          <w:b/>
          <w:bCs/>
          <w:sz w:val="36"/>
          <w:szCs w:val="36"/>
          <w:highlight w:val="none"/>
        </w:rPr>
        <w:t>填</w:t>
      </w:r>
      <w:r>
        <w:rPr>
          <w:rFonts w:ascii="新宋体" w:hAnsi="新宋体"/>
          <w:b/>
          <w:bCs/>
          <w:sz w:val="36"/>
          <w:szCs w:val="36"/>
          <w:highlight w:val="none"/>
        </w:rPr>
        <w:t xml:space="preserve">  </w:t>
      </w:r>
      <w:r>
        <w:rPr>
          <w:rFonts w:hint="eastAsia" w:ascii="新宋体" w:hAnsi="新宋体"/>
          <w:b/>
          <w:bCs/>
          <w:sz w:val="36"/>
          <w:szCs w:val="36"/>
          <w:highlight w:val="none"/>
        </w:rPr>
        <w:t>表</w:t>
      </w:r>
      <w:r>
        <w:rPr>
          <w:rFonts w:ascii="新宋体" w:hAnsi="新宋体"/>
          <w:b/>
          <w:bCs/>
          <w:sz w:val="36"/>
          <w:szCs w:val="36"/>
          <w:highlight w:val="none"/>
        </w:rPr>
        <w:t xml:space="preserve">  </w:t>
      </w:r>
      <w:r>
        <w:rPr>
          <w:rFonts w:hint="eastAsia" w:ascii="新宋体" w:hAnsi="新宋体"/>
          <w:b/>
          <w:bCs/>
          <w:sz w:val="36"/>
          <w:szCs w:val="36"/>
          <w:highlight w:val="none"/>
        </w:rPr>
        <w:t>说</w:t>
      </w:r>
      <w:r>
        <w:rPr>
          <w:rFonts w:ascii="新宋体" w:hAnsi="新宋体"/>
          <w:b/>
          <w:bCs/>
          <w:sz w:val="36"/>
          <w:szCs w:val="36"/>
          <w:highlight w:val="none"/>
        </w:rPr>
        <w:t xml:space="preserve">  </w:t>
      </w:r>
      <w:r>
        <w:rPr>
          <w:rFonts w:hint="eastAsia" w:ascii="新宋体" w:hAnsi="新宋体"/>
          <w:b/>
          <w:bCs/>
          <w:sz w:val="36"/>
          <w:szCs w:val="36"/>
          <w:highlight w:val="none"/>
        </w:rPr>
        <w:t>明</w:t>
      </w:r>
    </w:p>
    <w:p w14:paraId="3410E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</w:pP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  <w:t>一、推荐表须用计算机填写，没有字数限制的栏目可另附页。除标题外，内容均用宋体小4号字A4版式打印。</w:t>
      </w:r>
    </w:p>
    <w:p w14:paraId="4BBD8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</w:pP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  <w:t>二、推荐单位指中国煤炭学会各分支机构、省（区、市）级煤炭学会、团体会员单位和理事单位。推荐个人指学会特邀常务理事</w:t>
      </w: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  <w:lang w:val="en-US" w:eastAsia="zh-CN"/>
        </w:rPr>
        <w:t>—煤炭领域的两院院士；</w:t>
      </w: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  <w:t>具有正高级以上技术职称的中国煤炭学会常务理事或各分支机构、省（区、市）煤炭学会秘书长及以上专家（每位专家只能推荐1人）。根据奖项回避原则，中国煤炭学会秘书处人员不具备推荐人资格。</w:t>
      </w:r>
    </w:p>
    <w:p w14:paraId="5B5C9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</w:pP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  <w:t>三、单位推荐人员填写个人申报表和单位推荐表；个人推荐人员填写个人申报表和专家推荐表。</w:t>
      </w:r>
    </w:p>
    <w:p w14:paraId="15327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</w:pP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  <w:t>四、证明材料需包括：</w:t>
      </w:r>
    </w:p>
    <w:p w14:paraId="2CC93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新宋体" w:hAnsi="新宋体" w:eastAsia="方正仿宋简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  <w:t>1.</w:t>
      </w: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  <w:lang w:val="en-US" w:eastAsia="zh-CN"/>
        </w:rPr>
        <w:t>本人身份证正反面扫描件；</w:t>
      </w:r>
    </w:p>
    <w:p w14:paraId="24CD4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</w:pP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  <w:t>最高学历、学位证书；</w:t>
      </w:r>
    </w:p>
    <w:p w14:paraId="1A101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</w:pP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  <w:t>.专业技术职称证书；</w:t>
      </w:r>
    </w:p>
    <w:p w14:paraId="09287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</w:pP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  <w:t>.</w:t>
      </w:r>
      <w:r>
        <w:rPr>
          <w:rFonts w:hint="eastAsia" w:ascii="新宋体" w:hAnsi="新宋体" w:eastAsia="方正仿宋简体"/>
          <w:b/>
          <w:bCs/>
          <w:w w:val="95"/>
          <w:sz w:val="28"/>
          <w:szCs w:val="28"/>
          <w:highlight w:val="none"/>
        </w:rPr>
        <w:t>本人主要参与的重大科研项目及科技基础设施建设验收报告证明；</w:t>
      </w:r>
    </w:p>
    <w:p w14:paraId="2F15F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</w:pP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  <w:t>.本人获奖或主要参与工程技术项目获奖证明（有获奖排名）；</w:t>
      </w:r>
    </w:p>
    <w:p w14:paraId="610BD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</w:pP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  <w:t>.本人发表论文（第一作者）、论著首页（封面）及本人页；</w:t>
      </w:r>
    </w:p>
    <w:p w14:paraId="25EEE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</w:pP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  <w:t>.本人或本人参与获得的</w:t>
      </w:r>
      <w:r>
        <w:rPr>
          <w:rFonts w:ascii="新宋体" w:hAnsi="新宋体" w:eastAsia="方正仿宋简体"/>
          <w:b/>
          <w:bCs/>
          <w:sz w:val="28"/>
          <w:szCs w:val="28"/>
          <w:highlight w:val="none"/>
        </w:rPr>
        <w:t>已实施的</w:t>
      </w: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  <w:t>专利和知识产权；</w:t>
      </w:r>
    </w:p>
    <w:p w14:paraId="49084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</w:pP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  <w:t>.本人主要参与的技术成果推广及取得经济和社会效益证明。</w:t>
      </w:r>
    </w:p>
    <w:p w14:paraId="617DA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</w:pP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  <w:t>五、中国煤炭学会联系方式</w:t>
      </w:r>
    </w:p>
    <w:p w14:paraId="221E5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</w:pP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  <w:t>电话：010-84262778</w:t>
      </w:r>
    </w:p>
    <w:p w14:paraId="00906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新宋体" w:hAnsi="新宋体" w:eastAsia="方正仿宋简体"/>
          <w:kern w:val="0"/>
          <w:sz w:val="32"/>
          <w:szCs w:val="32"/>
          <w:highlight w:val="none"/>
        </w:rPr>
      </w:pP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  <w:t>地址：北京市朝阳区</w:t>
      </w:r>
      <w:r>
        <w:rPr>
          <w:rFonts w:ascii="新宋体" w:hAnsi="新宋体" w:eastAsia="方正仿宋简体"/>
          <w:b/>
          <w:bCs/>
          <w:sz w:val="28"/>
          <w:szCs w:val="28"/>
          <w:highlight w:val="none"/>
        </w:rPr>
        <w:t>和平西街</w:t>
      </w:r>
      <w:r>
        <w:rPr>
          <w:rFonts w:hint="eastAsia" w:ascii="新宋体" w:hAnsi="新宋体" w:eastAsia="方正仿宋简体"/>
          <w:b/>
          <w:bCs/>
          <w:sz w:val="28"/>
          <w:szCs w:val="28"/>
          <w:highlight w:val="none"/>
        </w:rPr>
        <w:t>23号院安源大厦</w:t>
      </w:r>
    </w:p>
    <w:p w14:paraId="085A61A5">
      <w:pPr>
        <w:jc w:val="center"/>
        <w:rPr>
          <w:rFonts w:hint="eastAsia" w:ascii="新宋体" w:hAnsi="新宋体" w:eastAsia="黑体"/>
          <w:b/>
          <w:bCs/>
          <w:sz w:val="44"/>
          <w:szCs w:val="44"/>
          <w:highlight w:val="none"/>
        </w:rPr>
      </w:pPr>
    </w:p>
    <w:p w14:paraId="535CA01C">
      <w:pPr>
        <w:jc w:val="center"/>
        <w:rPr>
          <w:rFonts w:hint="eastAsia" w:ascii="新宋体" w:hAnsi="新宋体" w:eastAsia="黑体"/>
          <w:b/>
          <w:bCs/>
          <w:sz w:val="44"/>
          <w:szCs w:val="44"/>
          <w:highlight w:val="none"/>
        </w:rPr>
      </w:pPr>
      <w:r>
        <w:rPr>
          <w:rFonts w:hint="eastAsia" w:ascii="新宋体" w:hAnsi="新宋体" w:eastAsia="黑体"/>
          <w:b/>
          <w:bCs/>
          <w:sz w:val="44"/>
          <w:szCs w:val="44"/>
          <w:highlight w:val="none"/>
        </w:rPr>
        <w:t>煤炭青年科技奖申报表</w:t>
      </w:r>
    </w:p>
    <w:p w14:paraId="423F8D2D">
      <w:pPr>
        <w:rPr>
          <w:rFonts w:ascii="黑体" w:eastAsia="黑体"/>
          <w:sz w:val="30"/>
          <w:szCs w:val="30"/>
          <w:highlight w:val="none"/>
        </w:rPr>
      </w:pPr>
      <w:r>
        <w:rPr>
          <w:rFonts w:hint="eastAsia" w:ascii="黑体" w:eastAsia="黑体"/>
          <w:sz w:val="30"/>
          <w:szCs w:val="30"/>
          <w:highlight w:val="none"/>
        </w:rPr>
        <w:t>一、个人信息</w:t>
      </w:r>
    </w:p>
    <w:tbl>
      <w:tblPr>
        <w:tblStyle w:val="88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983"/>
        <w:gridCol w:w="1633"/>
        <w:gridCol w:w="1808"/>
      </w:tblGrid>
      <w:tr w14:paraId="7812A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A22F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  <w:highlight w:val="none"/>
              </w:rPr>
              <w:br w:type="page"/>
            </w:r>
            <w:r>
              <w:rPr>
                <w:rFonts w:ascii="华文仿宋" w:hAnsi="华文仿宋" w:eastAsia="华文仿宋"/>
                <w:b/>
                <w:sz w:val="28"/>
                <w:szCs w:val="28"/>
                <w:highlight w:val="none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21B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2BA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性    别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9F6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D6A89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照 片</w:t>
            </w:r>
          </w:p>
        </w:tc>
      </w:tr>
      <w:tr w14:paraId="6352F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470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516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E24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民    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644F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C38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</w:tr>
      <w:tr w14:paraId="5F3C0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6289"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451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355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学    位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20F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865A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</w:tr>
      <w:tr w14:paraId="61AD0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A6AD"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77E4D66"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502804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27BB43"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53FF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</w:tr>
      <w:tr w14:paraId="50B10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4DE0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学会个人会员号（必填）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062A8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</w:tr>
      <w:tr w14:paraId="1D406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4F9E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证件类型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9F7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C71F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证件号码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228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</w:tr>
      <w:tr w14:paraId="3EAEA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806F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专业技术</w:t>
            </w:r>
          </w:p>
          <w:p w14:paraId="4AFEB55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5DF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4D2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专业专长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93E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</w:tr>
      <w:tr w14:paraId="19A6E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F58F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硕士导师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63E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导师名字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1079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博士</w:t>
            </w: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  <w:lang w:val="en-US" w:eastAsia="zh-CN"/>
              </w:rPr>
              <w:t>生</w:t>
            </w: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导师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6414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  <w:highlight w:val="none"/>
              </w:rPr>
            </w:pPr>
          </w:p>
        </w:tc>
      </w:tr>
      <w:tr w14:paraId="47FBF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F12A"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工作单位及</w:t>
            </w:r>
          </w:p>
          <w:p w14:paraId="73D68F63"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34A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</w:tr>
      <w:tr w14:paraId="6F80F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5FA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41A5"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 xml:space="preserve">□高等院校 □科研院所 □国有企业 □民营企业 </w:t>
            </w:r>
            <w:r>
              <w:rPr>
                <w:rFonts w:ascii="华文仿宋" w:hAnsi="华文仿宋" w:eastAsia="华文仿宋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□外资企业 □政府机关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  <w:szCs w:val="28"/>
                <w:highlight w:val="none"/>
                <w:u w:val="single"/>
              </w:rPr>
              <w:t xml:space="preserve">      </w:t>
            </w:r>
          </w:p>
        </w:tc>
      </w:tr>
      <w:tr w14:paraId="64725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6CE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A53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</w:tr>
      <w:tr w14:paraId="14D89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BE1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5AD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4F19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01F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</w:tr>
      <w:tr w14:paraId="2A438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1CF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1BC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AEF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本人手机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8E5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</w:tr>
      <w:tr w14:paraId="5C943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7F0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BD7B1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BF7AC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</w:rPr>
              <w:t>电子信箱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57C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</w:p>
        </w:tc>
      </w:tr>
    </w:tbl>
    <w:p w14:paraId="3D009B53">
      <w:pPr>
        <w:jc w:val="left"/>
        <w:rPr>
          <w:rFonts w:hint="eastAsia" w:ascii="方正仿宋简体" w:hAnsi="新宋体" w:eastAsia="方正仿宋简体"/>
          <w:b/>
          <w:bCs/>
          <w:sz w:val="24"/>
          <w:szCs w:val="24"/>
          <w:highlight w:val="none"/>
        </w:rPr>
      </w:pPr>
      <w:r>
        <w:rPr>
          <w:rFonts w:hint="eastAsia" w:ascii="方正仿宋简体" w:hAnsi="新宋体" w:eastAsia="方正仿宋简体"/>
          <w:b/>
          <w:bCs/>
          <w:sz w:val="24"/>
          <w:szCs w:val="24"/>
          <w:highlight w:val="none"/>
        </w:rPr>
        <w:t>注：学会个人会员号，请登录中国煤炭学会网站注册。</w:t>
      </w:r>
    </w:p>
    <w:p w14:paraId="1EE16591">
      <w:pPr>
        <w:rPr>
          <w:rFonts w:hint="eastAsia" w:ascii="新宋体" w:hAnsi="新宋体" w:eastAsia="黑体"/>
          <w:sz w:val="30"/>
          <w:szCs w:val="30"/>
          <w:highlight w:val="none"/>
        </w:rPr>
      </w:pPr>
    </w:p>
    <w:p w14:paraId="1B7E5DB7">
      <w:pPr>
        <w:rPr>
          <w:rFonts w:ascii="新宋体" w:hAnsi="新宋体" w:eastAsia="黑体"/>
          <w:sz w:val="30"/>
          <w:szCs w:val="30"/>
          <w:highlight w:val="none"/>
        </w:rPr>
      </w:pPr>
      <w:r>
        <w:rPr>
          <w:rFonts w:hint="eastAsia" w:ascii="新宋体" w:hAnsi="新宋体" w:eastAsia="黑体"/>
          <w:sz w:val="30"/>
          <w:szCs w:val="30"/>
          <w:highlight w:val="none"/>
        </w:rPr>
        <w:t>二、主要学习经历</w:t>
      </w:r>
      <w:r>
        <w:rPr>
          <w:rFonts w:hint="eastAsia" w:eastAsia="仿宋_GB2312"/>
          <w:sz w:val="28"/>
          <w:szCs w:val="28"/>
          <w:highlight w:val="none"/>
        </w:rPr>
        <w:t>（从大学填起、</w:t>
      </w:r>
      <w:r>
        <w:rPr>
          <w:rFonts w:eastAsia="仿宋_GB2312"/>
          <w:sz w:val="28"/>
          <w:szCs w:val="28"/>
          <w:highlight w:val="none"/>
        </w:rPr>
        <w:t>6项以内</w:t>
      </w:r>
      <w:r>
        <w:rPr>
          <w:rFonts w:hint="eastAsia" w:eastAsia="仿宋_GB2312"/>
          <w:sz w:val="28"/>
          <w:szCs w:val="28"/>
          <w:highlight w:val="none"/>
        </w:rPr>
        <w:t>）</w:t>
      </w:r>
    </w:p>
    <w:tbl>
      <w:tblPr>
        <w:tblStyle w:val="88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 w14:paraId="4A37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 w14:paraId="690F54E1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31AC60AB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14BEBA50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专业</w:t>
            </w:r>
          </w:p>
        </w:tc>
        <w:tc>
          <w:tcPr>
            <w:tcW w:w="1701" w:type="dxa"/>
            <w:vAlign w:val="center"/>
          </w:tcPr>
          <w:p w14:paraId="38616BD4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学位</w:t>
            </w:r>
          </w:p>
        </w:tc>
      </w:tr>
      <w:tr w14:paraId="239F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 w14:paraId="7A16F6C3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3121" w:type="dxa"/>
            <w:vAlign w:val="center"/>
          </w:tcPr>
          <w:p w14:paraId="5454A4C2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0EEDA4FF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5CE148D7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</w:tr>
      <w:tr w14:paraId="0372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 w14:paraId="60DBA147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3121" w:type="dxa"/>
            <w:vAlign w:val="center"/>
          </w:tcPr>
          <w:p w14:paraId="127887E8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2C99CA52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3C1696D8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</w:tr>
      <w:tr w14:paraId="3175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 w14:paraId="03C14044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3121" w:type="dxa"/>
            <w:vAlign w:val="center"/>
          </w:tcPr>
          <w:p w14:paraId="63F80419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544C9F28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6638CC06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</w:tr>
      <w:tr w14:paraId="708A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 w14:paraId="53DB9A9D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3121" w:type="dxa"/>
            <w:vAlign w:val="center"/>
          </w:tcPr>
          <w:p w14:paraId="3E364908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145477E2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1E231D30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</w:tr>
      <w:tr w14:paraId="4F1A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 w14:paraId="29F0FF77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3121" w:type="dxa"/>
            <w:vAlign w:val="center"/>
          </w:tcPr>
          <w:p w14:paraId="1A6531AB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11E51416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16EA4F4B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</w:tr>
      <w:tr w14:paraId="40878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 w14:paraId="38D2B009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3121" w:type="dxa"/>
            <w:vAlign w:val="center"/>
          </w:tcPr>
          <w:p w14:paraId="5AEDFD14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6C8B9978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33C1FDD5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</w:tr>
    </w:tbl>
    <w:p w14:paraId="15A34E67">
      <w:pPr>
        <w:rPr>
          <w:rFonts w:ascii="新宋体" w:hAnsi="新宋体" w:eastAsia="黑体"/>
          <w:sz w:val="30"/>
          <w:szCs w:val="30"/>
          <w:highlight w:val="none"/>
        </w:rPr>
      </w:pPr>
      <w:r>
        <w:rPr>
          <w:rFonts w:hint="eastAsia" w:ascii="新宋体" w:hAnsi="新宋体" w:eastAsia="黑体"/>
          <w:sz w:val="30"/>
          <w:szCs w:val="30"/>
          <w:highlight w:val="none"/>
        </w:rPr>
        <w:t>三、主要工作经历</w:t>
      </w:r>
      <w:r>
        <w:rPr>
          <w:rFonts w:hint="eastAsia" w:eastAsia="仿宋_GB2312"/>
          <w:sz w:val="28"/>
          <w:szCs w:val="28"/>
          <w:highlight w:val="none"/>
        </w:rPr>
        <w:t>（6</w:t>
      </w:r>
      <w:r>
        <w:rPr>
          <w:rFonts w:eastAsia="仿宋_GB2312"/>
          <w:sz w:val="28"/>
          <w:szCs w:val="28"/>
          <w:highlight w:val="none"/>
        </w:rPr>
        <w:t>项以内</w:t>
      </w:r>
      <w:r>
        <w:rPr>
          <w:rFonts w:hint="eastAsia" w:eastAsia="仿宋_GB2312"/>
          <w:sz w:val="28"/>
          <w:szCs w:val="28"/>
          <w:highlight w:val="none"/>
        </w:rPr>
        <w:t>）</w:t>
      </w:r>
    </w:p>
    <w:tbl>
      <w:tblPr>
        <w:tblStyle w:val="88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 w14:paraId="024A5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6E46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61B5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0853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职务/职称</w:t>
            </w:r>
          </w:p>
        </w:tc>
      </w:tr>
      <w:tr w14:paraId="2B6D0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5E29A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A46C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07C7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</w:tr>
      <w:tr w14:paraId="61AC8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AA68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41D0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332D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</w:tr>
      <w:tr w14:paraId="7E233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E65F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A67B4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342C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</w:tr>
      <w:tr w14:paraId="671E9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B6AB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B5125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70D3B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</w:tr>
      <w:tr w14:paraId="5229C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97F99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9C4AA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78DAD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</w:tr>
      <w:tr w14:paraId="267CE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154E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0DA7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25A6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</w:tr>
      <w:tr w14:paraId="0E9ED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419E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B3A65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644B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</w:tr>
    </w:tbl>
    <w:p w14:paraId="288C56B6">
      <w:pPr>
        <w:jc w:val="left"/>
        <w:rPr>
          <w:rFonts w:ascii="新宋体" w:hAnsi="新宋体" w:eastAsia="黑体"/>
          <w:sz w:val="30"/>
          <w:szCs w:val="30"/>
          <w:highlight w:val="none"/>
        </w:rPr>
      </w:pPr>
      <w:r>
        <w:rPr>
          <w:rFonts w:hint="eastAsia" w:ascii="新宋体" w:hAnsi="新宋体" w:eastAsia="黑体"/>
          <w:sz w:val="30"/>
          <w:szCs w:val="30"/>
          <w:highlight w:val="none"/>
        </w:rPr>
        <w:t>四、重要学术组织（兼）职</w:t>
      </w:r>
      <w:r>
        <w:rPr>
          <w:rFonts w:eastAsia="仿宋_GB2312"/>
          <w:sz w:val="28"/>
          <w:szCs w:val="28"/>
          <w:highlight w:val="none"/>
        </w:rPr>
        <w:t>（</w:t>
      </w:r>
      <w:r>
        <w:rPr>
          <w:rFonts w:hint="eastAsia" w:eastAsia="仿宋_GB2312"/>
          <w:sz w:val="28"/>
          <w:szCs w:val="28"/>
          <w:highlight w:val="none"/>
        </w:rPr>
        <w:t>5</w:t>
      </w:r>
      <w:r>
        <w:rPr>
          <w:rFonts w:eastAsia="仿宋_GB2312"/>
          <w:sz w:val="28"/>
          <w:szCs w:val="28"/>
          <w:highlight w:val="none"/>
        </w:rPr>
        <w:t>项以内）</w:t>
      </w:r>
    </w:p>
    <w:tbl>
      <w:tblPr>
        <w:tblStyle w:val="88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 w14:paraId="7594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 w14:paraId="56BA90E1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起止年月</w:t>
            </w:r>
          </w:p>
        </w:tc>
        <w:tc>
          <w:tcPr>
            <w:tcW w:w="4397" w:type="dxa"/>
            <w:vAlign w:val="center"/>
          </w:tcPr>
          <w:p w14:paraId="0353D503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名称</w:t>
            </w:r>
          </w:p>
        </w:tc>
        <w:tc>
          <w:tcPr>
            <w:tcW w:w="2835" w:type="dxa"/>
            <w:vAlign w:val="center"/>
          </w:tcPr>
          <w:p w14:paraId="6C0BF6FD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职务</w:t>
            </w:r>
          </w:p>
        </w:tc>
      </w:tr>
      <w:tr w14:paraId="4ED1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 w14:paraId="5745313D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4397" w:type="dxa"/>
            <w:vAlign w:val="center"/>
          </w:tcPr>
          <w:p w14:paraId="3EFFF836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42D02AE1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</w:tr>
      <w:tr w14:paraId="3895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 w14:paraId="35306421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4397" w:type="dxa"/>
            <w:vAlign w:val="center"/>
          </w:tcPr>
          <w:p w14:paraId="2DDBDC41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5AFC026E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</w:tr>
      <w:tr w14:paraId="25CE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 w14:paraId="60B8CB2F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4397" w:type="dxa"/>
            <w:vAlign w:val="center"/>
          </w:tcPr>
          <w:p w14:paraId="4ADC17ED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6EA38C38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</w:tr>
      <w:tr w14:paraId="72CA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 w14:paraId="24B081AB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4397" w:type="dxa"/>
            <w:vAlign w:val="center"/>
          </w:tcPr>
          <w:p w14:paraId="1B464EF6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1F42F974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</w:tr>
      <w:tr w14:paraId="6D77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 w14:paraId="411C9551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4397" w:type="dxa"/>
            <w:vAlign w:val="center"/>
          </w:tcPr>
          <w:p w14:paraId="3E318718">
            <w:pPr>
              <w:spacing w:line="400" w:lineRule="exact"/>
              <w:jc w:val="center"/>
              <w:rPr>
                <w:rFonts w:ascii="新宋体" w:hAnsi="新宋体" w:eastAsia="华文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5BDFA7F3">
            <w:pPr>
              <w:spacing w:line="400" w:lineRule="exact"/>
              <w:jc w:val="center"/>
              <w:rPr>
                <w:rFonts w:ascii="新宋体" w:hAnsi="新宋体" w:eastAsia="华文仿宋"/>
                <w:sz w:val="28"/>
                <w:szCs w:val="28"/>
                <w:highlight w:val="none"/>
              </w:rPr>
            </w:pPr>
          </w:p>
        </w:tc>
      </w:tr>
    </w:tbl>
    <w:p w14:paraId="6D73F908">
      <w:pPr>
        <w:spacing w:before="156" w:beforeLines="50" w:after="156" w:afterLines="50" w:line="360" w:lineRule="exact"/>
        <w:jc w:val="left"/>
        <w:rPr>
          <w:rFonts w:ascii="新宋体" w:hAnsi="新宋体" w:eastAsia="黑体"/>
          <w:sz w:val="30"/>
          <w:szCs w:val="30"/>
          <w:highlight w:val="none"/>
        </w:rPr>
      </w:pPr>
      <w:r>
        <w:rPr>
          <w:rFonts w:ascii="新宋体" w:hAnsi="新宋体" w:eastAsia="黑体"/>
          <w:sz w:val="30"/>
          <w:szCs w:val="30"/>
          <w:highlight w:val="none"/>
        </w:rPr>
        <w:br w:type="page"/>
      </w:r>
      <w:r>
        <w:rPr>
          <w:rFonts w:ascii="新宋体" w:hAnsi="新宋体" w:eastAsia="黑体"/>
          <w:sz w:val="30"/>
          <w:szCs w:val="30"/>
          <w:highlight w:val="none"/>
        </w:rPr>
        <w:t>五</w:t>
      </w:r>
      <w:r>
        <w:rPr>
          <w:rFonts w:hint="eastAsia" w:ascii="新宋体" w:hAnsi="新宋体" w:eastAsia="黑体"/>
          <w:sz w:val="30"/>
          <w:szCs w:val="30"/>
          <w:highlight w:val="none"/>
        </w:rPr>
        <w:t>、本学科内创新价值、能力、贡献情况介绍</w:t>
      </w:r>
    </w:p>
    <w:tbl>
      <w:tblPr>
        <w:tblStyle w:val="88"/>
        <w:tblW w:w="9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 w14:paraId="121C2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6" w:hRule="atLeast"/>
          <w:jc w:val="center"/>
        </w:trPr>
        <w:tc>
          <w:tcPr>
            <w:tcW w:w="9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23397">
            <w:pPr>
              <w:spacing w:line="400" w:lineRule="exact"/>
              <w:ind w:firstLine="420" w:firstLineChars="200"/>
              <w:rPr>
                <w:rFonts w:ascii="新宋体" w:hAnsi="新宋体" w:eastAsia="仿宋_GB2312"/>
                <w:sz w:val="28"/>
                <w:highlight w:val="none"/>
              </w:rPr>
            </w:pPr>
            <w:r>
              <w:rPr>
                <w:rFonts w:hint="eastAsia" w:ascii="新宋体" w:hAnsi="新宋体"/>
                <w:highlight w:val="none"/>
              </w:rPr>
              <w:t>本栏目是“创新价值、能力、贡献情况”栏内容的归纳与提炼，应简明、扼要表述</w:t>
            </w:r>
            <w:r>
              <w:rPr>
                <w:rFonts w:hint="eastAsia" w:ascii="新宋体" w:hAnsi="新宋体"/>
                <w:spacing w:val="2"/>
                <w:highlight w:val="none"/>
              </w:rPr>
              <w:t>。</w:t>
            </w:r>
            <w:r>
              <w:rPr>
                <w:rFonts w:hint="eastAsia" w:ascii="新宋体" w:hAnsi="新宋体"/>
                <w:highlight w:val="none"/>
              </w:rPr>
              <w:t>限500字以内。</w:t>
            </w:r>
          </w:p>
        </w:tc>
      </w:tr>
    </w:tbl>
    <w:p w14:paraId="7AF421E2">
      <w:pPr>
        <w:spacing w:before="156" w:beforeLines="50" w:after="156" w:afterLines="50" w:line="360" w:lineRule="exact"/>
        <w:jc w:val="left"/>
        <w:rPr>
          <w:rFonts w:ascii="新宋体" w:hAnsi="新宋体" w:eastAsia="黑体"/>
          <w:sz w:val="30"/>
          <w:szCs w:val="30"/>
          <w:highlight w:val="none"/>
        </w:rPr>
      </w:pPr>
      <w:r>
        <w:rPr>
          <w:rFonts w:ascii="新宋体" w:hAnsi="新宋体" w:eastAsia="黑体"/>
          <w:sz w:val="30"/>
          <w:szCs w:val="30"/>
          <w:highlight w:val="none"/>
        </w:rPr>
        <w:br w:type="page"/>
      </w:r>
      <w:r>
        <w:rPr>
          <w:rFonts w:ascii="新宋体" w:hAnsi="新宋体" w:eastAsia="黑体"/>
          <w:sz w:val="30"/>
          <w:szCs w:val="30"/>
          <w:highlight w:val="none"/>
        </w:rPr>
        <w:t>六</w:t>
      </w:r>
      <w:r>
        <w:rPr>
          <w:rFonts w:hint="eastAsia" w:ascii="新宋体" w:hAnsi="新宋体" w:eastAsia="黑体"/>
          <w:sz w:val="30"/>
          <w:szCs w:val="30"/>
          <w:highlight w:val="none"/>
        </w:rPr>
        <w:t>、重大科研项目情况</w:t>
      </w:r>
      <w:r>
        <w:rPr>
          <w:rFonts w:hint="eastAsia" w:ascii="新宋体" w:hAnsi="新宋体" w:eastAsia="黑体"/>
          <w:szCs w:val="30"/>
          <w:highlight w:val="none"/>
        </w:rPr>
        <w:t>（限填5以内项）</w:t>
      </w:r>
    </w:p>
    <w:tbl>
      <w:tblPr>
        <w:tblStyle w:val="88"/>
        <w:tblW w:w="95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624"/>
        <w:gridCol w:w="2487"/>
        <w:gridCol w:w="1701"/>
        <w:gridCol w:w="851"/>
        <w:gridCol w:w="1280"/>
      </w:tblGrid>
      <w:tr w14:paraId="77A0D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D0C9A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ascii="黑体" w:hAnsi="黑体" w:eastAsia="黑体"/>
                <w:sz w:val="24"/>
                <w:highlight w:val="none"/>
              </w:rPr>
              <w:t>起止时间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F86F0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项目编号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EC9A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0F38">
            <w:pPr>
              <w:spacing w:line="340" w:lineRule="exact"/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项目级别</w:t>
            </w:r>
          </w:p>
          <w:p w14:paraId="4C6EF403">
            <w:pPr>
              <w:spacing w:line="34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11"/>
                <w:highlight w:val="none"/>
              </w:rPr>
              <w:t>（国家、省部、</w:t>
            </w:r>
            <w:r>
              <w:rPr>
                <w:rFonts w:hint="eastAsia" w:ascii="黑体" w:hAnsi="黑体" w:eastAsia="黑体"/>
                <w:sz w:val="11"/>
                <w:highlight w:val="none"/>
                <w:lang w:val="en-US" w:eastAsia="zh-CN"/>
              </w:rPr>
              <w:t>地厅、市区(县)、</w:t>
            </w:r>
            <w:r>
              <w:rPr>
                <w:rFonts w:hint="eastAsia" w:ascii="黑体" w:hAnsi="黑体" w:eastAsia="黑体"/>
                <w:sz w:val="11"/>
                <w:highlight w:val="none"/>
              </w:rPr>
              <w:t>企业）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CD7B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排名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330E"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项目状态</w:t>
            </w:r>
            <w:r>
              <w:rPr>
                <w:rFonts w:hint="eastAsia" w:ascii="黑体" w:hAnsi="黑体" w:eastAsia="黑体"/>
                <w:sz w:val="11"/>
                <w:highlight w:val="none"/>
              </w:rPr>
              <w:t>（在研、结题、延期）</w:t>
            </w:r>
          </w:p>
        </w:tc>
      </w:tr>
      <w:tr w14:paraId="21B5C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5A24">
            <w:pPr>
              <w:spacing w:line="300" w:lineRule="exact"/>
              <w:jc w:val="left"/>
              <w:rPr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color w:val="BEBEBE"/>
                <w:sz w:val="18"/>
                <w:szCs w:val="18"/>
                <w:highlight w:val="none"/>
                <w:lang w:bidi="ar"/>
              </w:rPr>
              <w:t>2019.01-2021.12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8DE3">
            <w:pPr>
              <w:spacing w:line="300" w:lineRule="exact"/>
              <w:jc w:val="left"/>
              <w:rPr>
                <w:rFonts w:hint="eastAsia"/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BEBEBE"/>
                <w:sz w:val="18"/>
                <w:szCs w:val="18"/>
                <w:highlight w:val="none"/>
                <w:lang w:bidi="ar"/>
              </w:rPr>
              <w:t>SHYZCG2023-J005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E341">
            <w:pPr>
              <w:spacing w:line="300" w:lineRule="exact"/>
              <w:jc w:val="left"/>
              <w:rPr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BEBEBE"/>
                <w:sz w:val="18"/>
                <w:szCs w:val="18"/>
                <w:highlight w:val="none"/>
                <w:lang w:bidi="ar"/>
              </w:rPr>
              <w:t>煤矿区煤层气高效抽采、集输技术与装备研制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E40D">
            <w:pPr>
              <w:spacing w:line="300" w:lineRule="exact"/>
              <w:jc w:val="left"/>
              <w:rPr>
                <w:rFonts w:hint="default" w:eastAsia="宋体"/>
                <w:color w:val="BEBEBE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BEBEBE"/>
                <w:sz w:val="18"/>
                <w:szCs w:val="18"/>
                <w:highlight w:val="none"/>
                <w:lang w:bidi="ar"/>
              </w:rPr>
              <w:t>国</w:t>
            </w:r>
            <w:r>
              <w:rPr>
                <w:rFonts w:hint="eastAsia"/>
                <w:color w:val="BEBEBE"/>
                <w:sz w:val="18"/>
                <w:szCs w:val="18"/>
                <w:highlight w:val="none"/>
                <w:lang w:val="en-US" w:eastAsia="zh-CN" w:bidi="ar"/>
              </w:rPr>
              <w:t>家重点研发计划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66AD">
            <w:pPr>
              <w:spacing w:line="300" w:lineRule="exact"/>
              <w:jc w:val="left"/>
              <w:rPr>
                <w:rFonts w:hint="default" w:eastAsia="宋体"/>
                <w:color w:val="BEBEBE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BEBEBE"/>
                <w:sz w:val="18"/>
                <w:szCs w:val="18"/>
                <w:highlight w:val="none"/>
                <w:lang w:val="en-US" w:eastAsia="zh-CN" w:bidi="ar"/>
              </w:rPr>
              <w:t>1/16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2CB9">
            <w:pPr>
              <w:spacing w:line="300" w:lineRule="exact"/>
              <w:jc w:val="left"/>
              <w:rPr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color w:val="BEBEBE"/>
                <w:sz w:val="18"/>
                <w:szCs w:val="18"/>
                <w:highlight w:val="none"/>
                <w:lang w:bidi="ar"/>
              </w:rPr>
              <w:t>结题</w:t>
            </w:r>
          </w:p>
        </w:tc>
      </w:tr>
      <w:tr w14:paraId="22567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8716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55124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BA29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C82BD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AACB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1EC00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</w:tr>
      <w:tr w14:paraId="7ABD0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FD93">
            <w:pPr>
              <w:spacing w:line="400" w:lineRule="exact"/>
              <w:jc w:val="left"/>
              <w:rPr>
                <w:rFonts w:hint="eastAsia"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FE11C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04B69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0AFF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A471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0D684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</w:tr>
    </w:tbl>
    <w:p w14:paraId="46B18ABD">
      <w:pPr>
        <w:spacing w:before="156" w:beforeLines="50" w:after="156" w:afterLines="50" w:line="360" w:lineRule="exact"/>
        <w:jc w:val="left"/>
        <w:rPr>
          <w:rFonts w:ascii="新宋体" w:hAnsi="新宋体" w:eastAsia="黑体"/>
          <w:szCs w:val="30"/>
          <w:highlight w:val="none"/>
        </w:rPr>
      </w:pPr>
      <w:r>
        <w:rPr>
          <w:rFonts w:hint="eastAsia" w:ascii="新宋体" w:hAnsi="新宋体" w:eastAsia="黑体"/>
          <w:sz w:val="30"/>
          <w:szCs w:val="30"/>
          <w:highlight w:val="none"/>
        </w:rPr>
        <w:t>七、科技奖项情况</w:t>
      </w:r>
      <w:r>
        <w:rPr>
          <w:rFonts w:hint="eastAsia" w:ascii="新宋体" w:hAnsi="新宋体" w:eastAsia="黑体"/>
          <w:szCs w:val="30"/>
          <w:highlight w:val="none"/>
        </w:rPr>
        <w:t>（</w:t>
      </w:r>
      <w:r>
        <w:rPr>
          <w:rFonts w:hint="eastAsia" w:ascii="新宋体" w:hAnsi="新宋体" w:eastAsia="黑体"/>
          <w:szCs w:val="21"/>
          <w:highlight w:val="none"/>
        </w:rPr>
        <w:t>限填</w:t>
      </w:r>
      <w:r>
        <w:rPr>
          <w:rFonts w:hint="eastAsia" w:ascii="新宋体" w:hAnsi="新宋体" w:eastAsia="黑体"/>
          <w:szCs w:val="30"/>
          <w:highlight w:val="none"/>
        </w:rPr>
        <w:t>近5年内获得省部级及以上奖励、限填5项，同一成果相关科技奖项，只填写1项最高奖项）</w:t>
      </w:r>
    </w:p>
    <w:tbl>
      <w:tblPr>
        <w:tblStyle w:val="88"/>
        <w:tblW w:w="94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178"/>
        <w:gridCol w:w="1559"/>
        <w:gridCol w:w="1912"/>
        <w:gridCol w:w="2549"/>
      </w:tblGrid>
      <w:tr w14:paraId="7CB28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E0A01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获奖时间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3BF0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成果（项目）名称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9FF2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奖项名称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233B2">
            <w:pPr>
              <w:spacing w:line="340" w:lineRule="exact"/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奖励级别及排名</w:t>
            </w:r>
          </w:p>
          <w:p w14:paraId="2E09596B">
            <w:pPr>
              <w:spacing w:line="34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16"/>
                <w:highlight w:val="none"/>
              </w:rPr>
              <w:t>（国家、省部等）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37E5">
            <w:pPr>
              <w:spacing w:line="340" w:lineRule="exact"/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被推荐人的作用和主要贡献</w:t>
            </w:r>
            <w:r>
              <w:rPr>
                <w:rFonts w:ascii="黑体" w:hAnsi="黑体" w:eastAsia="黑体"/>
                <w:sz w:val="24"/>
                <w:highlight w:val="none"/>
              </w:rPr>
              <w:t>（限100字）</w:t>
            </w:r>
          </w:p>
        </w:tc>
      </w:tr>
      <w:tr w14:paraId="3C88B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16D2">
            <w:pPr>
              <w:spacing w:line="300" w:lineRule="exact"/>
              <w:jc w:val="left"/>
              <w:rPr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BEBEBE"/>
                <w:sz w:val="18"/>
                <w:szCs w:val="18"/>
                <w:highlight w:val="none"/>
                <w:lang w:bidi="ar"/>
              </w:rPr>
              <w:t>2007年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F4DCB">
            <w:pPr>
              <w:spacing w:line="300" w:lineRule="exact"/>
              <w:jc w:val="left"/>
              <w:rPr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BEBEBE"/>
                <w:sz w:val="18"/>
                <w:szCs w:val="18"/>
                <w:highlight w:val="none"/>
                <w:lang w:bidi="ar"/>
              </w:rPr>
              <w:t>煤层气规模开发与安全高效采煤一体化研究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52C0">
            <w:pPr>
              <w:spacing w:line="300" w:lineRule="exact"/>
              <w:jc w:val="left"/>
              <w:rPr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BEBEBE"/>
                <w:sz w:val="18"/>
                <w:szCs w:val="18"/>
                <w:highlight w:val="none"/>
                <w:lang w:bidi="ar"/>
              </w:rPr>
              <w:t>国家科学技术进步奖，二等奖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936C">
            <w:pPr>
              <w:spacing w:line="300" w:lineRule="exact"/>
              <w:jc w:val="left"/>
              <w:rPr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BEBEBE"/>
                <w:sz w:val="18"/>
                <w:szCs w:val="18"/>
                <w:highlight w:val="none"/>
                <w:lang w:bidi="ar"/>
              </w:rPr>
              <w:t>国家级，排名：</w:t>
            </w:r>
            <w:r>
              <w:rPr>
                <w:rFonts w:hint="eastAsia"/>
                <w:color w:val="BEBEBE"/>
                <w:sz w:val="18"/>
                <w:szCs w:val="18"/>
                <w:highlight w:val="none"/>
                <w:lang w:val="en-US" w:eastAsia="zh-CN" w:bidi="ar"/>
              </w:rPr>
              <w:t>1/16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89FF">
            <w:pPr>
              <w:spacing w:line="300" w:lineRule="exact"/>
              <w:jc w:val="left"/>
              <w:rPr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BEBEBE"/>
                <w:sz w:val="18"/>
                <w:szCs w:val="18"/>
                <w:highlight w:val="none"/>
                <w:lang w:bidi="ar"/>
              </w:rPr>
              <w:t>创建了适合我国瓦斯赋存、抽采条件的瓦斯抽采达标指标体系</w:t>
            </w:r>
            <w:r>
              <w:rPr>
                <w:color w:val="BEBEBE"/>
                <w:sz w:val="18"/>
                <w:szCs w:val="18"/>
                <w:highlight w:val="none"/>
                <w:lang w:bidi="ar"/>
              </w:rPr>
              <w:t>…</w:t>
            </w:r>
          </w:p>
        </w:tc>
      </w:tr>
      <w:tr w14:paraId="238EF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9C23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89AC8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EAAF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09B0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BC28D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</w:tr>
      <w:tr w14:paraId="53269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E2F0">
            <w:pPr>
              <w:spacing w:line="400" w:lineRule="exact"/>
              <w:jc w:val="left"/>
              <w:rPr>
                <w:rFonts w:hint="eastAsia"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F859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4806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90A4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DB51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</w:tr>
    </w:tbl>
    <w:p w14:paraId="02636381">
      <w:pPr>
        <w:spacing w:before="156" w:beforeLines="50" w:after="156" w:afterLines="50" w:line="360" w:lineRule="exact"/>
        <w:jc w:val="left"/>
        <w:rPr>
          <w:rFonts w:ascii="新宋体" w:hAnsi="新宋体" w:eastAsia="黑体"/>
          <w:sz w:val="30"/>
          <w:szCs w:val="30"/>
          <w:highlight w:val="none"/>
        </w:rPr>
      </w:pPr>
      <w:r>
        <w:rPr>
          <w:rFonts w:hint="eastAsia" w:ascii="新宋体" w:hAnsi="新宋体" w:eastAsia="黑体"/>
          <w:sz w:val="30"/>
          <w:szCs w:val="30"/>
          <w:highlight w:val="none"/>
        </w:rPr>
        <w:t>八、代表性论文和著作</w:t>
      </w:r>
      <w:r>
        <w:rPr>
          <w:rFonts w:hint="eastAsia" w:ascii="新宋体" w:hAnsi="新宋体" w:eastAsia="黑体"/>
          <w:szCs w:val="21"/>
          <w:highlight w:val="none"/>
        </w:rPr>
        <w:t>（限填近3年5项代表性成果。其中至少1篇在国内科技期刊上发表，</w:t>
      </w:r>
      <w:r>
        <w:rPr>
          <w:rFonts w:ascii="新宋体" w:hAnsi="新宋体" w:eastAsia="黑体"/>
          <w:szCs w:val="21"/>
          <w:highlight w:val="none"/>
        </w:rPr>
        <w:t>设计报告、技术报告等视同为著作。</w:t>
      </w:r>
      <w:r>
        <w:rPr>
          <w:rFonts w:hint="eastAsia" w:ascii="新宋体" w:hAnsi="新宋体" w:eastAsia="黑体"/>
          <w:szCs w:val="21"/>
          <w:highlight w:val="none"/>
        </w:rPr>
        <w:t>）</w:t>
      </w:r>
    </w:p>
    <w:tbl>
      <w:tblPr>
        <w:tblStyle w:val="88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2"/>
        <w:gridCol w:w="909"/>
        <w:gridCol w:w="1276"/>
        <w:gridCol w:w="1854"/>
        <w:gridCol w:w="1940"/>
      </w:tblGrid>
      <w:tr w14:paraId="3937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2" w:type="dxa"/>
            <w:vAlign w:val="center"/>
          </w:tcPr>
          <w:p w14:paraId="6E48EDFB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论文/著作名称</w:t>
            </w:r>
          </w:p>
        </w:tc>
        <w:tc>
          <w:tcPr>
            <w:tcW w:w="909" w:type="dxa"/>
            <w:vAlign w:val="center"/>
          </w:tcPr>
          <w:p w14:paraId="5125E64B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ascii="黑体" w:hAnsi="黑体" w:eastAsia="黑体"/>
                <w:sz w:val="24"/>
                <w:highlight w:val="none"/>
              </w:rPr>
              <w:t>年份</w:t>
            </w:r>
          </w:p>
        </w:tc>
        <w:tc>
          <w:tcPr>
            <w:tcW w:w="1276" w:type="dxa"/>
            <w:vAlign w:val="center"/>
          </w:tcPr>
          <w:p w14:paraId="5F8E2652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ascii="黑体" w:hAnsi="黑体" w:eastAsia="黑体"/>
                <w:sz w:val="24"/>
                <w:highlight w:val="none"/>
              </w:rPr>
              <w:t>排名</w:t>
            </w:r>
          </w:p>
        </w:tc>
        <w:tc>
          <w:tcPr>
            <w:tcW w:w="1854" w:type="dxa"/>
            <w:vAlign w:val="center"/>
          </w:tcPr>
          <w:p w14:paraId="79F0D4C2">
            <w:pPr>
              <w:spacing w:line="34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发表刊物/</w:t>
            </w:r>
            <w:r>
              <w:rPr>
                <w:rFonts w:ascii="黑体" w:hAnsi="黑体" w:eastAsia="黑体"/>
                <w:sz w:val="24"/>
                <w:highlight w:val="none"/>
              </w:rPr>
              <w:t>出版社</w:t>
            </w:r>
            <w:r>
              <w:rPr>
                <w:rFonts w:hint="eastAsia" w:ascii="黑体" w:hAnsi="黑体" w:eastAsia="黑体"/>
                <w:sz w:val="24"/>
                <w:highlight w:val="none"/>
              </w:rPr>
              <w:t>名称</w:t>
            </w:r>
          </w:p>
        </w:tc>
        <w:tc>
          <w:tcPr>
            <w:tcW w:w="1940" w:type="dxa"/>
          </w:tcPr>
          <w:p w14:paraId="1973C0A2">
            <w:pPr>
              <w:spacing w:line="340" w:lineRule="exact"/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收录情况</w:t>
            </w:r>
          </w:p>
          <w:p w14:paraId="68DA616B">
            <w:pPr>
              <w:spacing w:line="340" w:lineRule="exact"/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16"/>
                <w:highlight w:val="none"/>
              </w:rPr>
              <w:t>（SCI、EI等）</w:t>
            </w:r>
          </w:p>
        </w:tc>
      </w:tr>
      <w:tr w14:paraId="2FA1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482" w:type="dxa"/>
            <w:vAlign w:val="center"/>
          </w:tcPr>
          <w:p w14:paraId="142D1783">
            <w:pPr>
              <w:spacing w:line="300" w:lineRule="exact"/>
              <w:jc w:val="left"/>
              <w:rPr>
                <w:rFonts w:ascii="新宋体" w:hAnsi="新宋体" w:eastAsia="仿宋_GB2312"/>
                <w:sz w:val="18"/>
                <w:szCs w:val="18"/>
                <w:highlight w:val="none"/>
              </w:rPr>
            </w:pPr>
            <w:r>
              <w:rPr>
                <w:color w:val="BEBEBE"/>
                <w:sz w:val="18"/>
                <w:szCs w:val="18"/>
                <w:highlight w:val="none"/>
                <w:lang w:bidi="ar"/>
              </w:rPr>
              <w:t>矿井煤岩动力灾害电磁辐射预警技术</w:t>
            </w:r>
          </w:p>
        </w:tc>
        <w:tc>
          <w:tcPr>
            <w:tcW w:w="909" w:type="dxa"/>
            <w:vAlign w:val="center"/>
          </w:tcPr>
          <w:p w14:paraId="4A12BC83">
            <w:pPr>
              <w:spacing w:line="300" w:lineRule="exact"/>
              <w:jc w:val="left"/>
              <w:rPr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color w:val="BEBEBE"/>
                <w:sz w:val="18"/>
                <w:szCs w:val="18"/>
                <w:highlight w:val="none"/>
                <w:lang w:bidi="ar"/>
              </w:rPr>
              <w:t>20</w:t>
            </w:r>
            <w:r>
              <w:rPr>
                <w:rFonts w:hint="eastAsia"/>
                <w:color w:val="BEBEBE"/>
                <w:sz w:val="18"/>
                <w:szCs w:val="18"/>
                <w:highlight w:val="none"/>
                <w:lang w:val="en-US" w:eastAsia="zh-CN" w:bidi="ar"/>
              </w:rPr>
              <w:t>22</w:t>
            </w:r>
            <w:r>
              <w:rPr>
                <w:rFonts w:hint="eastAsia"/>
                <w:color w:val="BEBEBE"/>
                <w:sz w:val="18"/>
                <w:szCs w:val="18"/>
                <w:highlight w:val="none"/>
                <w:lang w:bidi="ar"/>
              </w:rPr>
              <w:t>年</w:t>
            </w:r>
          </w:p>
        </w:tc>
        <w:tc>
          <w:tcPr>
            <w:tcW w:w="1276" w:type="dxa"/>
            <w:vAlign w:val="center"/>
          </w:tcPr>
          <w:p w14:paraId="0FD81594">
            <w:pPr>
              <w:spacing w:line="300" w:lineRule="exact"/>
              <w:jc w:val="left"/>
              <w:rPr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color w:val="BEBEBE"/>
                <w:sz w:val="18"/>
                <w:szCs w:val="18"/>
                <w:highlight w:val="none"/>
                <w:lang w:bidi="ar"/>
              </w:rPr>
              <w:t>第一作者</w:t>
            </w:r>
          </w:p>
        </w:tc>
        <w:tc>
          <w:tcPr>
            <w:tcW w:w="1854" w:type="dxa"/>
            <w:vAlign w:val="center"/>
          </w:tcPr>
          <w:p w14:paraId="7C27D385">
            <w:pPr>
              <w:spacing w:line="300" w:lineRule="exact"/>
              <w:jc w:val="left"/>
              <w:rPr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color w:val="BEBEBE"/>
                <w:sz w:val="18"/>
                <w:szCs w:val="18"/>
                <w:highlight w:val="none"/>
                <w:lang w:bidi="ar"/>
              </w:rPr>
              <w:t>煤炭学报</w:t>
            </w:r>
          </w:p>
        </w:tc>
        <w:tc>
          <w:tcPr>
            <w:tcW w:w="1940" w:type="dxa"/>
            <w:vAlign w:val="center"/>
          </w:tcPr>
          <w:p w14:paraId="2995624B">
            <w:pPr>
              <w:spacing w:line="400" w:lineRule="exact"/>
              <w:jc w:val="left"/>
              <w:rPr>
                <w:rFonts w:hint="default"/>
                <w:color w:val="BEBEBE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BEBEBE"/>
                <w:sz w:val="18"/>
                <w:szCs w:val="18"/>
                <w:highlight w:val="none"/>
                <w:lang w:bidi="ar"/>
              </w:rPr>
              <w:t>SCI</w:t>
            </w:r>
            <w:r>
              <w:rPr>
                <w:rFonts w:hint="eastAsia"/>
                <w:color w:val="BEBEBE"/>
                <w:sz w:val="18"/>
                <w:szCs w:val="18"/>
                <w:highlight w:val="none"/>
                <w:lang w:val="en-US" w:eastAsia="zh-CN" w:bidi="ar"/>
              </w:rPr>
              <w:t xml:space="preserve"> 中科院三区（以中科院期刊分区为准）</w:t>
            </w:r>
          </w:p>
        </w:tc>
      </w:tr>
      <w:tr w14:paraId="5041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482" w:type="dxa"/>
            <w:vAlign w:val="center"/>
          </w:tcPr>
          <w:p w14:paraId="5A4DD664">
            <w:pPr>
              <w:spacing w:line="400" w:lineRule="exact"/>
              <w:jc w:val="center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909" w:type="dxa"/>
            <w:vAlign w:val="center"/>
          </w:tcPr>
          <w:p w14:paraId="076E86C7">
            <w:pPr>
              <w:spacing w:line="400" w:lineRule="exact"/>
              <w:jc w:val="center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0CAB8F83">
            <w:pPr>
              <w:spacing w:line="400" w:lineRule="exact"/>
              <w:jc w:val="center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854" w:type="dxa"/>
            <w:vAlign w:val="center"/>
          </w:tcPr>
          <w:p w14:paraId="74C9A62D">
            <w:pPr>
              <w:spacing w:line="400" w:lineRule="exact"/>
              <w:jc w:val="center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940" w:type="dxa"/>
            <w:vAlign w:val="center"/>
          </w:tcPr>
          <w:p w14:paraId="432AA57A">
            <w:pPr>
              <w:spacing w:line="400" w:lineRule="exact"/>
              <w:jc w:val="center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</w:tr>
      <w:tr w14:paraId="08E9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482" w:type="dxa"/>
            <w:vAlign w:val="center"/>
          </w:tcPr>
          <w:p w14:paraId="73241FC5">
            <w:pPr>
              <w:spacing w:line="400" w:lineRule="exact"/>
              <w:jc w:val="center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909" w:type="dxa"/>
            <w:vAlign w:val="center"/>
          </w:tcPr>
          <w:p w14:paraId="1BD7D255">
            <w:pPr>
              <w:spacing w:line="400" w:lineRule="exact"/>
              <w:jc w:val="center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0323F6C9">
            <w:pPr>
              <w:spacing w:line="400" w:lineRule="exact"/>
              <w:jc w:val="center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854" w:type="dxa"/>
            <w:vAlign w:val="center"/>
          </w:tcPr>
          <w:p w14:paraId="27DF45DF">
            <w:pPr>
              <w:spacing w:line="400" w:lineRule="exact"/>
              <w:jc w:val="center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940" w:type="dxa"/>
            <w:vAlign w:val="center"/>
          </w:tcPr>
          <w:p w14:paraId="579CE399">
            <w:pPr>
              <w:spacing w:line="400" w:lineRule="exact"/>
              <w:jc w:val="center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</w:tr>
    </w:tbl>
    <w:p w14:paraId="4B7CAD03">
      <w:pPr>
        <w:widowControl/>
        <w:adjustRightInd w:val="0"/>
        <w:snapToGrid w:val="0"/>
        <w:rPr>
          <w:rFonts w:ascii="新宋体" w:hAnsi="新宋体" w:eastAsia="黑体"/>
          <w:sz w:val="30"/>
          <w:szCs w:val="30"/>
          <w:highlight w:val="none"/>
        </w:rPr>
      </w:pPr>
      <w:r>
        <w:rPr>
          <w:rFonts w:hint="eastAsia" w:ascii="新宋体" w:hAnsi="新宋体" w:eastAsia="黑体"/>
          <w:sz w:val="30"/>
          <w:szCs w:val="30"/>
          <w:highlight w:val="none"/>
        </w:rPr>
        <w:br w:type="page"/>
      </w:r>
      <w:r>
        <w:rPr>
          <w:rFonts w:hint="eastAsia" w:ascii="新宋体" w:hAnsi="新宋体" w:eastAsia="黑体"/>
          <w:sz w:val="30"/>
          <w:szCs w:val="30"/>
          <w:highlight w:val="none"/>
        </w:rPr>
        <w:t>九、专利情况</w:t>
      </w:r>
      <w:r>
        <w:rPr>
          <w:rFonts w:hint="eastAsia" w:ascii="新宋体" w:hAnsi="新宋体" w:eastAsia="黑体"/>
          <w:szCs w:val="30"/>
          <w:highlight w:val="none"/>
        </w:rPr>
        <w:t>（近三年</w:t>
      </w:r>
      <w:r>
        <w:rPr>
          <w:rFonts w:ascii="新宋体" w:hAnsi="新宋体" w:eastAsia="黑体"/>
          <w:szCs w:val="30"/>
          <w:highlight w:val="none"/>
        </w:rPr>
        <w:t>已授权的发明专利</w:t>
      </w:r>
      <w:r>
        <w:rPr>
          <w:rFonts w:hint="eastAsia" w:ascii="新宋体" w:hAnsi="新宋体" w:eastAsia="黑体"/>
          <w:szCs w:val="30"/>
          <w:highlight w:val="none"/>
        </w:rPr>
        <w:t>5项）</w:t>
      </w:r>
    </w:p>
    <w:tbl>
      <w:tblPr>
        <w:tblStyle w:val="88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701"/>
        <w:gridCol w:w="1276"/>
        <w:gridCol w:w="1134"/>
        <w:gridCol w:w="3713"/>
      </w:tblGrid>
      <w:tr w14:paraId="6682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5" w:type="dxa"/>
            <w:vAlign w:val="center"/>
          </w:tcPr>
          <w:p w14:paraId="27FE6F97">
            <w:pPr>
              <w:spacing w:line="34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ascii="黑体" w:hAnsi="黑体" w:eastAsia="黑体"/>
                <w:sz w:val="24"/>
                <w:highlight w:val="none"/>
              </w:rPr>
              <w:t>专利类别</w:t>
            </w:r>
          </w:p>
        </w:tc>
        <w:tc>
          <w:tcPr>
            <w:tcW w:w="1701" w:type="dxa"/>
            <w:vAlign w:val="center"/>
          </w:tcPr>
          <w:p w14:paraId="6E48D67C">
            <w:pPr>
              <w:spacing w:line="34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专利名称</w:t>
            </w:r>
          </w:p>
          <w:p w14:paraId="35D8D673">
            <w:pPr>
              <w:spacing w:line="34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（专利号）</w:t>
            </w:r>
          </w:p>
        </w:tc>
        <w:tc>
          <w:tcPr>
            <w:tcW w:w="1276" w:type="dxa"/>
            <w:vAlign w:val="center"/>
          </w:tcPr>
          <w:p w14:paraId="226DDC76">
            <w:pPr>
              <w:spacing w:line="34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ascii="黑体" w:hAnsi="黑体" w:eastAsia="黑体"/>
                <w:sz w:val="24"/>
                <w:highlight w:val="none"/>
              </w:rPr>
              <w:t>授权日期</w:t>
            </w:r>
          </w:p>
        </w:tc>
        <w:tc>
          <w:tcPr>
            <w:tcW w:w="1134" w:type="dxa"/>
            <w:vAlign w:val="center"/>
          </w:tcPr>
          <w:p w14:paraId="1C87E0AF">
            <w:pPr>
              <w:spacing w:line="34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排名</w:t>
            </w:r>
          </w:p>
        </w:tc>
        <w:tc>
          <w:tcPr>
            <w:tcW w:w="3713" w:type="dxa"/>
            <w:vAlign w:val="center"/>
          </w:tcPr>
          <w:p w14:paraId="179FFB34">
            <w:pPr>
              <w:spacing w:line="34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ascii="黑体" w:hAnsi="黑体" w:eastAsia="黑体"/>
                <w:sz w:val="24"/>
                <w:highlight w:val="none"/>
              </w:rPr>
              <w:t>被推荐人的作用</w:t>
            </w:r>
            <w:r>
              <w:rPr>
                <w:rFonts w:hint="eastAsia" w:ascii="黑体" w:hAnsi="黑体" w:eastAsia="黑体"/>
                <w:sz w:val="24"/>
                <w:highlight w:val="none"/>
              </w:rPr>
              <w:t>、</w:t>
            </w:r>
            <w:r>
              <w:rPr>
                <w:rFonts w:ascii="黑体" w:hAnsi="黑体" w:eastAsia="黑体"/>
                <w:sz w:val="24"/>
                <w:highlight w:val="none"/>
              </w:rPr>
              <w:t>主要贡献</w:t>
            </w:r>
            <w:r>
              <w:rPr>
                <w:rFonts w:hint="eastAsia" w:ascii="黑体" w:hAnsi="黑体" w:eastAsia="黑体"/>
                <w:sz w:val="24"/>
                <w:highlight w:val="none"/>
              </w:rPr>
              <w:t>及实施情况（限100字）</w:t>
            </w:r>
          </w:p>
        </w:tc>
      </w:tr>
      <w:tr w14:paraId="16E1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75" w:type="dxa"/>
            <w:vAlign w:val="center"/>
          </w:tcPr>
          <w:p w14:paraId="55A4FB5F">
            <w:pPr>
              <w:spacing w:line="300" w:lineRule="exact"/>
              <w:jc w:val="left"/>
              <w:rPr>
                <w:color w:val="BEBEBE"/>
                <w:sz w:val="15"/>
                <w:szCs w:val="18"/>
                <w:highlight w:val="none"/>
                <w:lang w:bidi="ar"/>
              </w:rPr>
            </w:pPr>
            <w:r>
              <w:rPr>
                <w:color w:val="BEBEBE"/>
                <w:sz w:val="15"/>
                <w:szCs w:val="18"/>
                <w:highlight w:val="none"/>
                <w:lang w:bidi="ar"/>
              </w:rPr>
              <w:t>国内发明专利</w:t>
            </w:r>
          </w:p>
        </w:tc>
        <w:tc>
          <w:tcPr>
            <w:tcW w:w="1701" w:type="dxa"/>
            <w:vAlign w:val="center"/>
          </w:tcPr>
          <w:p w14:paraId="66D207D2">
            <w:pPr>
              <w:spacing w:line="300" w:lineRule="exact"/>
              <w:jc w:val="left"/>
              <w:rPr>
                <w:color w:val="BEBEBE"/>
                <w:sz w:val="15"/>
                <w:szCs w:val="18"/>
                <w:highlight w:val="none"/>
                <w:lang w:bidi="ar"/>
              </w:rPr>
            </w:pPr>
            <w:r>
              <w:rPr>
                <w:color w:val="BEBEBE"/>
                <w:sz w:val="15"/>
                <w:szCs w:val="18"/>
                <w:highlight w:val="none"/>
                <w:lang w:bidi="ar"/>
              </w:rPr>
              <w:t>一种自动化煤层可解吸瓦斯含量直 接测定装置，专利号：ZL20</w:t>
            </w:r>
            <w:r>
              <w:rPr>
                <w:rFonts w:hint="eastAsia"/>
                <w:color w:val="BEBEBE"/>
                <w:sz w:val="15"/>
                <w:szCs w:val="18"/>
                <w:highlight w:val="none"/>
                <w:lang w:val="en-US" w:eastAsia="zh-CN" w:bidi="ar"/>
              </w:rPr>
              <w:t>22</w:t>
            </w:r>
            <w:r>
              <w:rPr>
                <w:color w:val="BEBEBE"/>
                <w:sz w:val="15"/>
                <w:szCs w:val="18"/>
                <w:highlight w:val="none"/>
                <w:lang w:bidi="ar"/>
              </w:rPr>
              <w:t>10625834.6</w:t>
            </w:r>
          </w:p>
        </w:tc>
        <w:tc>
          <w:tcPr>
            <w:tcW w:w="1276" w:type="dxa"/>
            <w:vAlign w:val="center"/>
          </w:tcPr>
          <w:p w14:paraId="49378842">
            <w:pPr>
              <w:spacing w:line="300" w:lineRule="exact"/>
              <w:jc w:val="left"/>
              <w:rPr>
                <w:color w:val="BEBEBE"/>
                <w:sz w:val="15"/>
                <w:szCs w:val="18"/>
                <w:highlight w:val="none"/>
                <w:lang w:bidi="ar"/>
              </w:rPr>
            </w:pPr>
            <w:r>
              <w:rPr>
                <w:color w:val="BEBEBE"/>
                <w:sz w:val="15"/>
                <w:szCs w:val="18"/>
                <w:highlight w:val="none"/>
                <w:lang w:bidi="ar"/>
              </w:rPr>
              <w:t>20</w:t>
            </w:r>
            <w:r>
              <w:rPr>
                <w:rFonts w:hint="eastAsia"/>
                <w:color w:val="BEBEBE"/>
                <w:sz w:val="15"/>
                <w:szCs w:val="18"/>
                <w:highlight w:val="none"/>
                <w:lang w:val="en-US" w:eastAsia="zh-CN" w:bidi="ar"/>
              </w:rPr>
              <w:t>22</w:t>
            </w:r>
            <w:r>
              <w:rPr>
                <w:color w:val="BEBEBE"/>
                <w:sz w:val="15"/>
                <w:szCs w:val="18"/>
                <w:highlight w:val="none"/>
                <w:lang w:bidi="ar"/>
              </w:rPr>
              <w:t>年</w:t>
            </w:r>
          </w:p>
        </w:tc>
        <w:tc>
          <w:tcPr>
            <w:tcW w:w="1134" w:type="dxa"/>
            <w:vAlign w:val="center"/>
          </w:tcPr>
          <w:p w14:paraId="44173625">
            <w:pPr>
              <w:spacing w:line="300" w:lineRule="exact"/>
              <w:jc w:val="center"/>
              <w:rPr>
                <w:color w:val="BEBEBE"/>
                <w:sz w:val="15"/>
                <w:szCs w:val="18"/>
                <w:highlight w:val="none"/>
                <w:lang w:bidi="ar"/>
              </w:rPr>
            </w:pPr>
            <w:r>
              <w:rPr>
                <w:color w:val="BEBEBE"/>
                <w:sz w:val="15"/>
                <w:szCs w:val="18"/>
                <w:highlight w:val="none"/>
                <w:lang w:bidi="ar"/>
              </w:rPr>
              <w:t>第一</w:t>
            </w:r>
          </w:p>
        </w:tc>
        <w:tc>
          <w:tcPr>
            <w:tcW w:w="3713" w:type="dxa"/>
            <w:vAlign w:val="center"/>
          </w:tcPr>
          <w:p w14:paraId="505C7858">
            <w:pPr>
              <w:spacing w:line="300" w:lineRule="exact"/>
              <w:jc w:val="left"/>
              <w:rPr>
                <w:color w:val="BEBEBE"/>
                <w:sz w:val="15"/>
                <w:szCs w:val="18"/>
                <w:highlight w:val="none"/>
                <w:lang w:bidi="ar"/>
              </w:rPr>
            </w:pPr>
            <w:r>
              <w:rPr>
                <w:color w:val="BEBEBE"/>
                <w:sz w:val="15"/>
                <w:szCs w:val="18"/>
                <w:highlight w:val="none"/>
                <w:lang w:bidi="ar"/>
              </w:rPr>
              <w:t>提出了可解吸瓦斯含量直接测定损失量推算模型，设计了传感器、电磁阀等布置方式及测定工艺。成果转化为DGC、SDQ系列成套测定装备，应用于全国300多对矿井。2015年至今，自主转化销售收入9409万元。</w:t>
            </w:r>
          </w:p>
        </w:tc>
      </w:tr>
      <w:tr w14:paraId="1107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75" w:type="dxa"/>
            <w:vAlign w:val="center"/>
          </w:tcPr>
          <w:p w14:paraId="6187099C">
            <w:pPr>
              <w:spacing w:line="40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5F36C5D9">
            <w:pPr>
              <w:spacing w:line="40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3049AD1E">
            <w:pPr>
              <w:spacing w:line="40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5C6D8380">
            <w:pPr>
              <w:spacing w:line="40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3713" w:type="dxa"/>
            <w:vAlign w:val="center"/>
          </w:tcPr>
          <w:p w14:paraId="73107820">
            <w:pPr>
              <w:spacing w:line="40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</w:tr>
      <w:tr w14:paraId="24D3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75" w:type="dxa"/>
            <w:vAlign w:val="center"/>
          </w:tcPr>
          <w:p w14:paraId="131F6954">
            <w:pPr>
              <w:spacing w:line="40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4C397AE4">
            <w:pPr>
              <w:spacing w:line="40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65391B70">
            <w:pPr>
              <w:spacing w:line="40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3DD43412">
            <w:pPr>
              <w:spacing w:line="40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3713" w:type="dxa"/>
            <w:vAlign w:val="center"/>
          </w:tcPr>
          <w:p w14:paraId="5BFD233A">
            <w:pPr>
              <w:spacing w:line="40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</w:tr>
    </w:tbl>
    <w:p w14:paraId="65FD4E14">
      <w:pPr>
        <w:jc w:val="left"/>
        <w:rPr>
          <w:rFonts w:ascii="新宋体" w:hAnsi="新宋体" w:eastAsia="方正仿宋简体"/>
          <w:b/>
          <w:bCs/>
          <w:sz w:val="24"/>
          <w:szCs w:val="24"/>
          <w:highlight w:val="none"/>
        </w:rPr>
      </w:pPr>
      <w:r>
        <w:rPr>
          <w:rFonts w:hint="eastAsia" w:ascii="新宋体" w:hAnsi="新宋体" w:eastAsia="黑体"/>
          <w:sz w:val="30"/>
          <w:szCs w:val="30"/>
          <w:highlight w:val="none"/>
        </w:rPr>
        <w:t>十、获其他方面奖励情况</w:t>
      </w:r>
      <w:r>
        <w:rPr>
          <w:rFonts w:hint="eastAsia" w:ascii="新宋体" w:hAnsi="新宋体" w:eastAsia="黑体"/>
          <w:szCs w:val="30"/>
          <w:highlight w:val="none"/>
        </w:rPr>
        <w:t>（</w:t>
      </w:r>
      <w:r>
        <w:rPr>
          <w:rFonts w:hint="eastAsia" w:ascii="新宋体" w:hAnsi="新宋体" w:eastAsia="黑体"/>
          <w:szCs w:val="21"/>
          <w:highlight w:val="none"/>
        </w:rPr>
        <w:t>限填</w:t>
      </w:r>
      <w:r>
        <w:rPr>
          <w:rFonts w:hint="eastAsia" w:ascii="新宋体" w:hAnsi="新宋体" w:eastAsia="黑体"/>
          <w:szCs w:val="30"/>
          <w:highlight w:val="none"/>
        </w:rPr>
        <w:t>近5年内获得奖励，限填5项）</w:t>
      </w:r>
    </w:p>
    <w:tbl>
      <w:tblPr>
        <w:tblStyle w:val="88"/>
        <w:tblW w:w="93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775"/>
        <w:gridCol w:w="1843"/>
        <w:gridCol w:w="1985"/>
        <w:gridCol w:w="2884"/>
      </w:tblGrid>
      <w:tr w14:paraId="40A1B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CA11">
            <w:pPr>
              <w:spacing w:line="34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获奖时间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11C2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ascii="黑体" w:hAnsi="黑体" w:eastAsia="黑体"/>
                <w:sz w:val="24"/>
                <w:highlight w:val="none"/>
              </w:rPr>
              <w:t>授予单位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D10C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奖项名称及</w:t>
            </w: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highlight w:val="none"/>
              </w:rPr>
              <w:t>排名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18E0">
            <w:pPr>
              <w:spacing w:line="340" w:lineRule="exact"/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奖励级别</w:t>
            </w:r>
          </w:p>
          <w:p w14:paraId="3DB48D06">
            <w:pPr>
              <w:spacing w:line="34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16"/>
                <w:highlight w:val="none"/>
              </w:rPr>
              <w:t>（国家、省部、地市等）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4A193">
            <w:pPr>
              <w:spacing w:line="340" w:lineRule="exact"/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被推荐人主要贡献</w:t>
            </w:r>
          </w:p>
          <w:p w14:paraId="7E459CB9">
            <w:pPr>
              <w:spacing w:line="340" w:lineRule="exact"/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ascii="黑体" w:hAnsi="黑体" w:eastAsia="黑体"/>
                <w:sz w:val="16"/>
                <w:highlight w:val="none"/>
              </w:rPr>
              <w:t>（限</w:t>
            </w:r>
            <w:r>
              <w:rPr>
                <w:rFonts w:hint="eastAsia" w:ascii="黑体" w:hAnsi="黑体" w:eastAsia="黑体"/>
                <w:sz w:val="16"/>
                <w:highlight w:val="none"/>
              </w:rPr>
              <w:t>50</w:t>
            </w:r>
            <w:r>
              <w:rPr>
                <w:rFonts w:ascii="黑体" w:hAnsi="黑体" w:eastAsia="黑体"/>
                <w:sz w:val="16"/>
                <w:highlight w:val="none"/>
              </w:rPr>
              <w:t>字）</w:t>
            </w:r>
          </w:p>
        </w:tc>
      </w:tr>
      <w:tr w14:paraId="62250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3EA3">
            <w:pPr>
              <w:spacing w:line="300" w:lineRule="exact"/>
              <w:jc w:val="left"/>
              <w:rPr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BEBEBE"/>
                <w:sz w:val="18"/>
                <w:szCs w:val="18"/>
                <w:highlight w:val="none"/>
                <w:lang w:bidi="ar"/>
              </w:rPr>
              <w:t>2022年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699B">
            <w:pPr>
              <w:spacing w:line="300" w:lineRule="exact"/>
              <w:jc w:val="left"/>
              <w:rPr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color w:val="BEBEBE"/>
                <w:sz w:val="18"/>
                <w:szCs w:val="18"/>
                <w:highlight w:val="none"/>
                <w:lang w:bidi="ar"/>
              </w:rPr>
              <w:t>中华全国总工会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BEF1">
            <w:pPr>
              <w:spacing w:line="300" w:lineRule="exact"/>
              <w:jc w:val="left"/>
              <w:rPr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BEBEBE"/>
                <w:sz w:val="18"/>
                <w:szCs w:val="18"/>
                <w:highlight w:val="none"/>
                <w:lang w:bidi="ar"/>
              </w:rPr>
              <w:t>全国五一劳动奖章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AC54">
            <w:pPr>
              <w:spacing w:line="300" w:lineRule="exact"/>
              <w:jc w:val="center"/>
              <w:rPr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color w:val="BEBEBE"/>
                <w:sz w:val="18"/>
                <w:szCs w:val="18"/>
                <w:highlight w:val="none"/>
                <w:lang w:bidi="ar"/>
              </w:rPr>
              <w:t>国家级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01A4">
            <w:pPr>
              <w:spacing w:line="300" w:lineRule="exact"/>
              <w:jc w:val="left"/>
              <w:rPr>
                <w:color w:val="BEBEBE"/>
                <w:sz w:val="18"/>
                <w:szCs w:val="18"/>
                <w:highlight w:val="none"/>
                <w:lang w:bidi="ar"/>
              </w:rPr>
            </w:pPr>
          </w:p>
        </w:tc>
      </w:tr>
      <w:tr w14:paraId="117D8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DD1D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D366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159D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CA6A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EB61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</w:tr>
      <w:tr w14:paraId="70F7E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B564">
            <w:pPr>
              <w:spacing w:line="400" w:lineRule="exact"/>
              <w:jc w:val="left"/>
              <w:rPr>
                <w:rFonts w:hint="eastAsia"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324B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6996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79EC4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9A26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</w:tr>
    </w:tbl>
    <w:p w14:paraId="7B67BD8E">
      <w:pPr>
        <w:jc w:val="left"/>
        <w:rPr>
          <w:rFonts w:ascii="新宋体" w:hAnsi="新宋体" w:eastAsia="方正仿宋简体"/>
          <w:b/>
          <w:bCs/>
          <w:sz w:val="24"/>
          <w:szCs w:val="24"/>
          <w:highlight w:val="none"/>
        </w:rPr>
      </w:pPr>
      <w:r>
        <w:rPr>
          <w:rFonts w:hint="eastAsia" w:ascii="新宋体" w:hAnsi="新宋体" w:eastAsia="黑体"/>
          <w:sz w:val="30"/>
          <w:szCs w:val="30"/>
          <w:highlight w:val="none"/>
        </w:rPr>
        <w:t>十一、参加过学会学术交流、科普活动、公益讲座等</w:t>
      </w:r>
      <w:r>
        <w:rPr>
          <w:rFonts w:hint="eastAsia" w:ascii="新宋体" w:hAnsi="新宋体" w:eastAsia="黑体"/>
          <w:szCs w:val="30"/>
          <w:highlight w:val="none"/>
        </w:rPr>
        <w:t>（</w:t>
      </w:r>
      <w:r>
        <w:rPr>
          <w:rFonts w:hint="eastAsia" w:ascii="新宋体" w:hAnsi="新宋体" w:eastAsia="黑体"/>
          <w:szCs w:val="21"/>
          <w:highlight w:val="none"/>
        </w:rPr>
        <w:t>限填</w:t>
      </w:r>
      <w:r>
        <w:rPr>
          <w:rFonts w:hint="eastAsia" w:ascii="新宋体" w:hAnsi="新宋体" w:eastAsia="黑体"/>
          <w:szCs w:val="21"/>
          <w:highlight w:val="none"/>
          <w:lang w:val="en-US" w:eastAsia="zh-CN"/>
        </w:rPr>
        <w:t>本学会</w:t>
      </w:r>
      <w:r>
        <w:rPr>
          <w:rFonts w:hint="eastAsia" w:ascii="新宋体" w:hAnsi="新宋体" w:eastAsia="黑体"/>
          <w:szCs w:val="30"/>
          <w:highlight w:val="none"/>
        </w:rPr>
        <w:t>近3年</w:t>
      </w:r>
      <w:r>
        <w:rPr>
          <w:rFonts w:hint="eastAsia" w:ascii="新宋体" w:hAnsi="新宋体" w:eastAsia="黑体"/>
          <w:szCs w:val="30"/>
          <w:highlight w:val="none"/>
          <w:lang w:val="en-US" w:eastAsia="zh-CN"/>
        </w:rPr>
        <w:t>活动，</w:t>
      </w:r>
      <w:r>
        <w:rPr>
          <w:rFonts w:hint="eastAsia" w:ascii="新宋体" w:hAnsi="新宋体" w:eastAsia="黑体"/>
          <w:szCs w:val="30"/>
          <w:highlight w:val="none"/>
        </w:rPr>
        <w:t>限填5项）</w:t>
      </w:r>
    </w:p>
    <w:tbl>
      <w:tblPr>
        <w:tblStyle w:val="88"/>
        <w:tblW w:w="93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410"/>
        <w:gridCol w:w="2268"/>
        <w:gridCol w:w="2886"/>
      </w:tblGrid>
      <w:tr w14:paraId="6E47B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F800">
            <w:pPr>
              <w:spacing w:line="34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ascii="黑体" w:hAnsi="黑体" w:eastAsia="黑体"/>
                <w:sz w:val="24"/>
                <w:highlight w:val="none"/>
              </w:rPr>
              <w:t>参加活动时间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AD8A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ascii="黑体" w:hAnsi="黑体" w:eastAsia="黑体"/>
                <w:sz w:val="24"/>
                <w:highlight w:val="none"/>
              </w:rPr>
              <w:t>活动名称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A580">
            <w:pPr>
              <w:spacing w:line="40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ascii="黑体" w:hAnsi="黑体" w:eastAsia="黑体"/>
                <w:sz w:val="24"/>
                <w:highlight w:val="none"/>
              </w:rPr>
              <w:t>报告题目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8FA4">
            <w:pPr>
              <w:spacing w:line="340" w:lineRule="exact"/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被推荐人主要贡献</w:t>
            </w:r>
          </w:p>
          <w:p w14:paraId="052F5A31">
            <w:pPr>
              <w:spacing w:line="340" w:lineRule="exact"/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ascii="黑体" w:hAnsi="黑体" w:eastAsia="黑体"/>
                <w:sz w:val="16"/>
                <w:highlight w:val="none"/>
              </w:rPr>
              <w:t>（</w:t>
            </w:r>
            <w:r>
              <w:rPr>
                <w:rFonts w:hint="eastAsia" w:ascii="黑体" w:hAnsi="黑体" w:eastAsia="黑体"/>
                <w:sz w:val="16"/>
                <w:highlight w:val="none"/>
                <w:lang w:val="en-US" w:eastAsia="zh-CN"/>
              </w:rPr>
              <w:t>学术交流特邀报告人、学术交流专题负责人、科普主讲专家、科普材料编写者、公益讲座主讲专家等</w:t>
            </w:r>
            <w:r>
              <w:rPr>
                <w:rFonts w:ascii="黑体" w:hAnsi="黑体" w:eastAsia="黑体"/>
                <w:sz w:val="16"/>
                <w:highlight w:val="none"/>
              </w:rPr>
              <w:t>）</w:t>
            </w:r>
          </w:p>
        </w:tc>
      </w:tr>
      <w:tr w14:paraId="69AA2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084F9">
            <w:pPr>
              <w:spacing w:line="300" w:lineRule="exact"/>
              <w:jc w:val="left"/>
              <w:rPr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BEBEBE"/>
                <w:sz w:val="18"/>
                <w:szCs w:val="18"/>
                <w:highlight w:val="none"/>
                <w:lang w:bidi="ar"/>
              </w:rPr>
              <w:t>2023.5.15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4E4F6">
            <w:pPr>
              <w:spacing w:line="300" w:lineRule="exact"/>
              <w:jc w:val="left"/>
              <w:rPr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BEBEBE"/>
                <w:sz w:val="18"/>
                <w:szCs w:val="18"/>
                <w:highlight w:val="none"/>
                <w:lang w:bidi="ar"/>
              </w:rPr>
              <w:t>xxxxxx交流会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E408">
            <w:pPr>
              <w:spacing w:line="300" w:lineRule="exact"/>
              <w:jc w:val="left"/>
              <w:rPr>
                <w:color w:val="BEBEBE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BEBEBE"/>
                <w:sz w:val="18"/>
                <w:szCs w:val="18"/>
                <w:highlight w:val="none"/>
                <w:lang w:bidi="ar"/>
              </w:rPr>
              <w:t>低温液氮煤层致裂增透技术及理论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C15D">
            <w:pPr>
              <w:spacing w:line="300" w:lineRule="exact"/>
              <w:jc w:val="center"/>
              <w:rPr>
                <w:rFonts w:hint="eastAsia" w:eastAsia="宋体"/>
                <w:color w:val="BEBEBE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BEBEBE"/>
                <w:sz w:val="18"/>
                <w:szCs w:val="18"/>
                <w:highlight w:val="none"/>
                <w:lang w:val="en-US" w:eastAsia="zh-CN" w:bidi="ar"/>
              </w:rPr>
              <w:t>学术交流特邀报告人</w:t>
            </w:r>
          </w:p>
        </w:tc>
      </w:tr>
      <w:tr w14:paraId="56238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A77D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F395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981C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AB2D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</w:tr>
      <w:tr w14:paraId="77423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6E73">
            <w:pPr>
              <w:spacing w:line="400" w:lineRule="exact"/>
              <w:jc w:val="left"/>
              <w:rPr>
                <w:rFonts w:hint="eastAsia"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C31AC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C970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84B3">
            <w:pPr>
              <w:spacing w:line="400" w:lineRule="exact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</w:tr>
    </w:tbl>
    <w:p w14:paraId="300C5C83">
      <w:pPr>
        <w:widowControl/>
        <w:adjustRightInd w:val="0"/>
        <w:snapToGrid w:val="0"/>
        <w:rPr>
          <w:rFonts w:ascii="新宋体" w:hAnsi="新宋体" w:eastAsia="黑体"/>
          <w:sz w:val="30"/>
          <w:szCs w:val="30"/>
          <w:highlight w:val="none"/>
        </w:rPr>
      </w:pPr>
      <w:r>
        <w:rPr>
          <w:rFonts w:hint="eastAsia" w:ascii="新宋体" w:hAnsi="新宋体" w:eastAsia="黑体"/>
          <w:sz w:val="30"/>
          <w:szCs w:val="30"/>
          <w:highlight w:val="none"/>
        </w:rPr>
        <w:t>十</w:t>
      </w:r>
      <w:r>
        <w:rPr>
          <w:rFonts w:hint="eastAsia" w:ascii="新宋体" w:hAnsi="新宋体" w:eastAsia="黑体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新宋体" w:hAnsi="新宋体" w:eastAsia="黑体"/>
          <w:sz w:val="30"/>
          <w:szCs w:val="30"/>
          <w:highlight w:val="none"/>
        </w:rPr>
        <w:t>、本人声明</w:t>
      </w:r>
    </w:p>
    <w:tbl>
      <w:tblPr>
        <w:tblStyle w:val="88"/>
        <w:tblW w:w="9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04E35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A0B79">
            <w:pPr>
              <w:spacing w:line="400" w:lineRule="exact"/>
              <w:ind w:firstLine="420" w:firstLineChars="200"/>
              <w:rPr>
                <w:rFonts w:ascii="新宋体" w:hAnsi="新宋体"/>
                <w:highlight w:val="none"/>
              </w:rPr>
            </w:pPr>
          </w:p>
          <w:p w14:paraId="1851D94F">
            <w:pPr>
              <w:spacing w:before="156" w:beforeLines="50"/>
              <w:ind w:firstLine="560" w:firstLineChars="200"/>
              <w:jc w:val="left"/>
              <w:rPr>
                <w:rFonts w:ascii="新宋体" w:hAnsi="新宋体" w:eastAsia="仿宋_GB2312"/>
                <w:sz w:val="28"/>
                <w:highlight w:val="none"/>
              </w:rPr>
            </w:pPr>
            <w:r>
              <w:rPr>
                <w:rFonts w:hint="eastAsia" w:ascii="新宋体" w:hAnsi="新宋体" w:eastAsia="仿宋_GB2312"/>
                <w:sz w:val="28"/>
                <w:highlight w:val="none"/>
              </w:rPr>
              <w:t>本人接受中国煤炭学会评审授奖</w:t>
            </w:r>
            <w:r>
              <w:rPr>
                <w:rFonts w:ascii="新宋体" w:hAnsi="新宋体" w:eastAsia="仿宋_GB2312"/>
                <w:sz w:val="28"/>
                <w:highlight w:val="none"/>
              </w:rPr>
              <w:t>，并</w:t>
            </w:r>
            <w:r>
              <w:rPr>
                <w:rFonts w:hint="eastAsia" w:ascii="新宋体" w:hAnsi="新宋体" w:eastAsia="仿宋_GB2312"/>
                <w:sz w:val="28"/>
                <w:highlight w:val="none"/>
              </w:rPr>
              <w:t>对以上内容及全部附件材料进行了审核，对其客观性和真实性负责。声明内容如有变动，本人承诺及时向中国煤炭学会书面报告。</w:t>
            </w:r>
          </w:p>
          <w:p w14:paraId="63E17AFB">
            <w:pPr>
              <w:spacing w:line="400" w:lineRule="exact"/>
              <w:jc w:val="right"/>
              <w:rPr>
                <w:rFonts w:hint="eastAsia" w:ascii="新宋体" w:hAnsi="新宋体" w:eastAsia="仿宋_GB2312"/>
                <w:sz w:val="28"/>
                <w:highlight w:val="none"/>
              </w:rPr>
            </w:pPr>
          </w:p>
          <w:p w14:paraId="704006CF">
            <w:pPr>
              <w:spacing w:line="400" w:lineRule="exact"/>
              <w:jc w:val="right"/>
              <w:rPr>
                <w:rFonts w:hint="eastAsia" w:ascii="新宋体" w:hAnsi="新宋体" w:eastAsia="仿宋_GB2312"/>
                <w:sz w:val="28"/>
                <w:highlight w:val="none"/>
              </w:rPr>
            </w:pPr>
          </w:p>
          <w:p w14:paraId="32730AE5">
            <w:pPr>
              <w:spacing w:line="400" w:lineRule="exact"/>
              <w:jc w:val="right"/>
              <w:rPr>
                <w:rFonts w:ascii="新宋体" w:hAnsi="新宋体" w:eastAsia="仿宋_GB2312"/>
                <w:sz w:val="28"/>
                <w:highlight w:val="none"/>
              </w:rPr>
            </w:pPr>
          </w:p>
          <w:p w14:paraId="6805FC49">
            <w:pPr>
              <w:spacing w:line="400" w:lineRule="exact"/>
              <w:jc w:val="center"/>
              <w:rPr>
                <w:rFonts w:hint="eastAsia" w:ascii="新宋体" w:hAnsi="新宋体" w:eastAsia="仿宋_GB2312"/>
                <w:sz w:val="28"/>
                <w:highlight w:val="none"/>
              </w:rPr>
            </w:pPr>
            <w:r>
              <w:rPr>
                <w:rFonts w:hint="eastAsia" w:ascii="新宋体" w:hAnsi="新宋体" w:eastAsia="仿宋_GB2312"/>
                <w:sz w:val="28"/>
                <w:highlight w:val="none"/>
              </w:rPr>
              <w:t>被推荐人签名：</w:t>
            </w:r>
          </w:p>
          <w:p w14:paraId="5BE295E8">
            <w:pPr>
              <w:spacing w:line="400" w:lineRule="exact"/>
              <w:jc w:val="center"/>
              <w:rPr>
                <w:rFonts w:ascii="新宋体" w:hAnsi="新宋体" w:eastAsia="仿宋_GB2312"/>
                <w:sz w:val="28"/>
                <w:highlight w:val="none"/>
              </w:rPr>
            </w:pPr>
          </w:p>
          <w:p w14:paraId="17904E2B">
            <w:pPr>
              <w:spacing w:line="40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  <w:p w14:paraId="65C69DFF">
            <w:pPr>
              <w:spacing w:line="400" w:lineRule="exact"/>
              <w:ind w:firstLine="5880" w:firstLineChars="2100"/>
              <w:jc w:val="center"/>
              <w:rPr>
                <w:rFonts w:hint="eastAsia" w:ascii="新宋体" w:hAnsi="新宋体" w:eastAsia="仿宋_GB2312"/>
                <w:sz w:val="28"/>
                <w:highlight w:val="none"/>
              </w:rPr>
            </w:pPr>
            <w:r>
              <w:rPr>
                <w:rFonts w:hint="eastAsia" w:ascii="新宋体" w:hAnsi="新宋体" w:eastAsia="仿宋_GB2312"/>
                <w:sz w:val="28"/>
                <w:highlight w:val="none"/>
              </w:rPr>
              <w:t>年   月   日</w:t>
            </w:r>
          </w:p>
          <w:p w14:paraId="61C1E840">
            <w:pPr>
              <w:spacing w:line="40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</w:tr>
    </w:tbl>
    <w:p w14:paraId="5E69223E">
      <w:pPr>
        <w:spacing w:before="156" w:beforeLines="50" w:after="156" w:afterLines="50" w:line="360" w:lineRule="exact"/>
        <w:jc w:val="left"/>
        <w:rPr>
          <w:rFonts w:ascii="新宋体" w:hAnsi="新宋体" w:eastAsia="黑体"/>
          <w:sz w:val="30"/>
          <w:szCs w:val="30"/>
          <w:highlight w:val="none"/>
        </w:rPr>
      </w:pPr>
      <w:r>
        <w:rPr>
          <w:rFonts w:hint="eastAsia" w:ascii="新宋体" w:hAnsi="新宋体" w:eastAsia="黑体"/>
          <w:sz w:val="30"/>
          <w:szCs w:val="30"/>
          <w:highlight w:val="none"/>
        </w:rPr>
        <w:t>十</w:t>
      </w:r>
      <w:r>
        <w:rPr>
          <w:rFonts w:hint="eastAsia" w:ascii="新宋体" w:hAnsi="新宋体" w:eastAsia="黑体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新宋体" w:hAnsi="新宋体" w:eastAsia="黑体"/>
          <w:sz w:val="30"/>
          <w:szCs w:val="30"/>
          <w:highlight w:val="none"/>
        </w:rPr>
        <w:t>、候选人</w:t>
      </w:r>
      <w:r>
        <w:rPr>
          <w:rFonts w:ascii="新宋体" w:hAnsi="新宋体" w:eastAsia="黑体"/>
          <w:sz w:val="30"/>
          <w:szCs w:val="30"/>
          <w:highlight w:val="none"/>
        </w:rPr>
        <w:t>人事关系所在单位</w:t>
      </w:r>
      <w:r>
        <w:rPr>
          <w:rFonts w:hint="eastAsia" w:ascii="新宋体" w:hAnsi="新宋体" w:eastAsia="黑体"/>
          <w:sz w:val="30"/>
          <w:szCs w:val="30"/>
          <w:highlight w:val="none"/>
        </w:rPr>
        <w:t>人事部门意见</w:t>
      </w:r>
    </w:p>
    <w:tbl>
      <w:tblPr>
        <w:tblStyle w:val="88"/>
        <w:tblW w:w="93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8363"/>
      </w:tblGrid>
      <w:tr w14:paraId="18794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54EC">
            <w:pPr>
              <w:spacing w:line="400" w:lineRule="exact"/>
              <w:jc w:val="center"/>
              <w:rPr>
                <w:rFonts w:ascii="新宋体" w:hAnsi="新宋体" w:eastAsia="仿宋_GB2312"/>
                <w:sz w:val="28"/>
                <w:highlight w:val="none"/>
              </w:rPr>
            </w:pPr>
            <w:r>
              <w:rPr>
                <w:rFonts w:hint="eastAsia" w:ascii="新宋体" w:hAnsi="新宋体" w:eastAsia="仿宋_GB2312"/>
                <w:sz w:val="28"/>
                <w:highlight w:val="none"/>
              </w:rPr>
              <w:t>组织人事部门意见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0964C">
            <w:pPr>
              <w:spacing w:line="400" w:lineRule="exact"/>
              <w:ind w:firstLine="420" w:firstLineChars="200"/>
              <w:rPr>
                <w:rFonts w:ascii="新宋体" w:hAnsi="新宋体"/>
                <w:highlight w:val="none"/>
              </w:rPr>
            </w:pPr>
            <w:r>
              <w:rPr>
                <w:rFonts w:ascii="新宋体" w:hAnsi="新宋体"/>
                <w:highlight w:val="none"/>
              </w:rPr>
              <w:t>由候选人人事关系所在单位对候选人政治表现、廉洁自律、道德品行等方面出具意见，并对推荐人《推荐表》及附件材料的真实性、准确性及涉密情况进行审核，限300字以内。</w:t>
            </w:r>
          </w:p>
          <w:p w14:paraId="620643AF">
            <w:pPr>
              <w:spacing w:line="40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  <w:p w14:paraId="6FA423B8">
            <w:pPr>
              <w:spacing w:line="40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  <w:p w14:paraId="448BE393">
            <w:pPr>
              <w:spacing w:line="40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  <w:p w14:paraId="60A8A692">
            <w:pPr>
              <w:spacing w:line="40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  <w:p w14:paraId="75EB104B">
            <w:pPr>
              <w:spacing w:line="40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  <w:p w14:paraId="39915292">
            <w:pPr>
              <w:spacing w:before="312" w:beforeLines="100"/>
              <w:rPr>
                <w:color w:val="BEBEBE"/>
                <w:szCs w:val="21"/>
                <w:highlight w:val="none"/>
                <w:lang w:bidi="ar"/>
              </w:rPr>
            </w:pPr>
            <w:r>
              <w:rPr>
                <w:rFonts w:hint="eastAsia" w:ascii="新宋体" w:hAnsi="新宋体" w:eastAsia="仿宋_GB2312"/>
                <w:sz w:val="28"/>
                <w:highlight w:val="none"/>
              </w:rPr>
              <w:t>负责人（签名）：          组织/人事部盖章：</w:t>
            </w:r>
            <w:r>
              <w:rPr>
                <w:color w:val="BEBEBE"/>
                <w:szCs w:val="21"/>
                <w:highlight w:val="none"/>
                <w:lang w:bidi="ar"/>
              </w:rPr>
              <w:t>（人事关系所在单位）</w:t>
            </w:r>
          </w:p>
          <w:p w14:paraId="137061EE">
            <w:pPr>
              <w:spacing w:line="580" w:lineRule="exact"/>
              <w:rPr>
                <w:rFonts w:hint="eastAsia" w:ascii="新宋体" w:hAnsi="新宋体" w:eastAsia="仿宋_GB2312"/>
                <w:sz w:val="28"/>
                <w:highlight w:val="none"/>
              </w:rPr>
            </w:pPr>
          </w:p>
          <w:p w14:paraId="74266761">
            <w:pPr>
              <w:spacing w:line="58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  <w:p w14:paraId="5E8C8E2D">
            <w:pPr>
              <w:spacing w:before="156" w:beforeLines="50" w:line="580" w:lineRule="exact"/>
              <w:jc w:val="center"/>
              <w:rPr>
                <w:rFonts w:ascii="新宋体" w:hAnsi="新宋体" w:eastAsia="仿宋_GB2312"/>
                <w:sz w:val="28"/>
                <w:highlight w:val="none"/>
              </w:rPr>
            </w:pPr>
            <w:r>
              <w:rPr>
                <w:rFonts w:hint="eastAsia" w:ascii="新宋体" w:hAnsi="新宋体" w:eastAsia="仿宋_GB2312"/>
                <w:sz w:val="28"/>
                <w:highlight w:val="none"/>
              </w:rPr>
              <w:t xml:space="preserve">                                  年   月   日</w:t>
            </w:r>
          </w:p>
          <w:p w14:paraId="12AD4330">
            <w:pPr>
              <w:spacing w:line="580" w:lineRule="exact"/>
              <w:rPr>
                <w:rFonts w:hint="eastAsia" w:ascii="新宋体" w:hAnsi="新宋体" w:eastAsia="仿宋_GB2312"/>
                <w:sz w:val="28"/>
                <w:highlight w:val="none"/>
              </w:rPr>
            </w:pPr>
          </w:p>
          <w:p w14:paraId="3AEA9350">
            <w:pPr>
              <w:spacing w:line="58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</w:tr>
    </w:tbl>
    <w:p w14:paraId="60104A0B">
      <w:pPr>
        <w:spacing w:before="156" w:beforeLines="50" w:after="156" w:afterLines="50" w:line="360" w:lineRule="exact"/>
        <w:jc w:val="left"/>
        <w:rPr>
          <w:rFonts w:ascii="新宋体" w:hAnsi="新宋体" w:eastAsia="黑体"/>
          <w:sz w:val="30"/>
          <w:szCs w:val="30"/>
          <w:highlight w:val="none"/>
        </w:rPr>
      </w:pPr>
      <w:r>
        <w:rPr>
          <w:rFonts w:hint="eastAsia" w:ascii="新宋体" w:hAnsi="新宋体" w:eastAsia="黑体"/>
          <w:sz w:val="30"/>
          <w:szCs w:val="30"/>
          <w:highlight w:val="none"/>
        </w:rPr>
        <w:t>十</w:t>
      </w:r>
      <w:r>
        <w:rPr>
          <w:rFonts w:hint="eastAsia" w:ascii="新宋体" w:hAnsi="新宋体" w:eastAsia="黑体"/>
          <w:sz w:val="30"/>
          <w:szCs w:val="30"/>
          <w:highlight w:val="none"/>
          <w:lang w:val="en-US" w:eastAsia="zh-CN"/>
        </w:rPr>
        <w:t>四</w:t>
      </w:r>
      <w:r>
        <w:rPr>
          <w:rFonts w:hint="eastAsia" w:ascii="新宋体" w:hAnsi="新宋体" w:eastAsia="黑体"/>
          <w:sz w:val="30"/>
          <w:szCs w:val="30"/>
          <w:highlight w:val="none"/>
        </w:rPr>
        <w:t>、中国煤炭学会评审委员会意见</w:t>
      </w:r>
    </w:p>
    <w:tbl>
      <w:tblPr>
        <w:tblStyle w:val="88"/>
        <w:tblW w:w="88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34"/>
      </w:tblGrid>
      <w:tr w14:paraId="53504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9F02">
            <w:pPr>
              <w:spacing w:line="400" w:lineRule="exact"/>
              <w:jc w:val="center"/>
              <w:rPr>
                <w:rFonts w:ascii="新宋体" w:hAnsi="新宋体" w:eastAsia="仿宋_GB2312"/>
                <w:sz w:val="28"/>
                <w:highlight w:val="none"/>
              </w:rPr>
            </w:pPr>
            <w:r>
              <w:rPr>
                <w:rFonts w:ascii="新宋体" w:hAnsi="新宋体" w:eastAsia="仿宋_GB2312"/>
                <w:sz w:val="28"/>
                <w:highlight w:val="none"/>
              </w:rPr>
              <w:t>中国煤炭学会评审委员会意见</w:t>
            </w:r>
          </w:p>
        </w:tc>
        <w:tc>
          <w:tcPr>
            <w:tcW w:w="8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36F42">
            <w:pPr>
              <w:spacing w:line="400" w:lineRule="exact"/>
              <w:rPr>
                <w:rFonts w:hint="eastAsia" w:ascii="新宋体" w:hAnsi="新宋体"/>
                <w:highlight w:val="none"/>
              </w:rPr>
            </w:pPr>
          </w:p>
          <w:p w14:paraId="414E8B73">
            <w:pPr>
              <w:spacing w:line="400" w:lineRule="exact"/>
              <w:rPr>
                <w:rFonts w:hint="eastAsia" w:ascii="新宋体" w:hAnsi="新宋体"/>
                <w:highlight w:val="none"/>
              </w:rPr>
            </w:pPr>
          </w:p>
          <w:p w14:paraId="05CE9CE7">
            <w:pPr>
              <w:spacing w:line="400" w:lineRule="exact"/>
              <w:rPr>
                <w:rFonts w:hint="eastAsia" w:ascii="新宋体" w:hAnsi="新宋体"/>
                <w:highlight w:val="none"/>
              </w:rPr>
            </w:pPr>
          </w:p>
          <w:p w14:paraId="0DB3CB85">
            <w:pPr>
              <w:spacing w:line="40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  <w:p w14:paraId="19C1DB25">
            <w:pPr>
              <w:spacing w:line="580" w:lineRule="exact"/>
              <w:ind w:firstLine="560"/>
              <w:rPr>
                <w:rFonts w:hint="eastAsia" w:ascii="新宋体" w:hAnsi="新宋体" w:eastAsia="仿宋_GB2312"/>
                <w:sz w:val="28"/>
                <w:highlight w:val="none"/>
              </w:rPr>
            </w:pPr>
            <w:r>
              <w:rPr>
                <w:rFonts w:hint="eastAsia" w:ascii="新宋体" w:hAnsi="新宋体" w:eastAsia="仿宋_GB2312"/>
                <w:sz w:val="28"/>
                <w:highlight w:val="none"/>
              </w:rPr>
              <w:t xml:space="preserve">负责人（签名）：        </w:t>
            </w:r>
          </w:p>
          <w:p w14:paraId="2946A68E">
            <w:pPr>
              <w:spacing w:line="580" w:lineRule="exact"/>
              <w:ind w:firstLine="560"/>
              <w:rPr>
                <w:rFonts w:ascii="新宋体" w:hAnsi="新宋体" w:eastAsia="仿宋_GB2312"/>
                <w:sz w:val="28"/>
                <w:highlight w:val="none"/>
              </w:rPr>
            </w:pPr>
            <w:r>
              <w:rPr>
                <w:rFonts w:hint="eastAsia" w:ascii="新宋体" w:hAnsi="新宋体" w:eastAsia="仿宋_GB2312"/>
                <w:sz w:val="28"/>
                <w:highlight w:val="none"/>
              </w:rPr>
              <w:t>评审委员会盖章（签名）：</w:t>
            </w:r>
          </w:p>
          <w:p w14:paraId="2BD66867">
            <w:pPr>
              <w:spacing w:line="580" w:lineRule="exact"/>
              <w:ind w:firstLine="560"/>
              <w:rPr>
                <w:rFonts w:ascii="新宋体" w:hAnsi="新宋体" w:eastAsia="仿宋_GB2312"/>
                <w:sz w:val="28"/>
                <w:highlight w:val="none"/>
              </w:rPr>
            </w:pPr>
          </w:p>
          <w:p w14:paraId="783F4F27">
            <w:pPr>
              <w:spacing w:before="156" w:beforeLines="50" w:line="580" w:lineRule="exact"/>
              <w:jc w:val="center"/>
              <w:rPr>
                <w:rFonts w:ascii="新宋体" w:hAnsi="新宋体" w:eastAsia="仿宋_GB2312"/>
                <w:sz w:val="28"/>
                <w:highlight w:val="none"/>
              </w:rPr>
            </w:pPr>
            <w:r>
              <w:rPr>
                <w:rFonts w:hint="eastAsia" w:ascii="新宋体" w:hAnsi="新宋体" w:eastAsia="仿宋_GB2312"/>
                <w:sz w:val="28"/>
                <w:highlight w:val="none"/>
              </w:rPr>
              <w:t xml:space="preserve">                                  年   月   日</w:t>
            </w:r>
          </w:p>
          <w:p w14:paraId="2D6210A9">
            <w:pPr>
              <w:spacing w:line="580" w:lineRule="exact"/>
              <w:rPr>
                <w:rFonts w:ascii="新宋体" w:hAnsi="新宋体" w:eastAsia="仿宋_GB2312"/>
                <w:sz w:val="28"/>
                <w:highlight w:val="none"/>
              </w:rPr>
            </w:pPr>
          </w:p>
        </w:tc>
      </w:tr>
    </w:tbl>
    <w:p w14:paraId="10DCA104">
      <w:pPr>
        <w:jc w:val="center"/>
        <w:rPr>
          <w:rFonts w:hint="eastAsia" w:ascii="新宋体" w:hAnsi="新宋体"/>
          <w:b/>
          <w:bCs/>
          <w:sz w:val="24"/>
          <w:highlight w:val="none"/>
        </w:rPr>
      </w:pPr>
    </w:p>
    <w:p w14:paraId="6095C302">
      <w:pPr>
        <w:jc w:val="center"/>
        <w:rPr>
          <w:rFonts w:hint="eastAsia" w:ascii="新宋体" w:hAnsi="新宋体"/>
          <w:b/>
          <w:bCs/>
          <w:sz w:val="24"/>
          <w:highlight w:val="none"/>
        </w:rPr>
      </w:pPr>
    </w:p>
    <w:p w14:paraId="0FF2C2F0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150893F2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42A3E440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0BA30F4C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69929F9B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7B8E0F6C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18EEA77A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16DFE7C7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3CCF02A4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0CD856EB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221AEE5F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5734BAF9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522AAD97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19E5F618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6629665A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2FBE3EE8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6FAE8E24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63CF7A3A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18E8D7D8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2FEDC3AF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77C58CA7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259A3A45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0D2B43BD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4A5C347C">
      <w:pPr>
        <w:rPr>
          <w:rFonts w:hint="eastAsia" w:ascii="新宋体" w:hAnsi="新宋体"/>
          <w:b/>
          <w:bCs/>
          <w:sz w:val="24"/>
          <w:highlight w:val="none"/>
        </w:rPr>
      </w:pPr>
    </w:p>
    <w:p w14:paraId="6498C048">
      <w:pPr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附件2：</w:t>
      </w:r>
    </w:p>
    <w:p w14:paraId="2E015411">
      <w:pPr>
        <w:jc w:val="center"/>
        <w:rPr>
          <w:rFonts w:hint="eastAsia" w:ascii="新宋体" w:hAnsi="新宋体" w:eastAsia="黑体"/>
          <w:b/>
          <w:bCs/>
          <w:sz w:val="44"/>
          <w:szCs w:val="44"/>
          <w:highlight w:val="none"/>
        </w:rPr>
      </w:pPr>
      <w:r>
        <w:rPr>
          <w:rFonts w:hint="eastAsia" w:ascii="新宋体" w:hAnsi="新宋体" w:eastAsia="黑体"/>
          <w:b/>
          <w:bCs/>
          <w:sz w:val="44"/>
          <w:szCs w:val="44"/>
          <w:highlight w:val="none"/>
        </w:rPr>
        <w:t>煤炭青年科技奖推荐单位意见</w:t>
      </w:r>
    </w:p>
    <w:p w14:paraId="23B8981A">
      <w:pPr>
        <w:rPr>
          <w:rFonts w:hint="eastAsia" w:ascii="新宋体" w:hAnsi="新宋体"/>
          <w:bCs/>
          <w:sz w:val="24"/>
          <w:szCs w:val="24"/>
          <w:highlight w:val="none"/>
        </w:rPr>
      </w:pPr>
      <w:r>
        <w:rPr>
          <w:rFonts w:hint="eastAsia" w:ascii="新宋体" w:hAnsi="新宋体"/>
          <w:bCs/>
          <w:sz w:val="24"/>
          <w:szCs w:val="24"/>
          <w:highlight w:val="none"/>
        </w:rPr>
        <w:t>推荐单位：（单位公章）</w:t>
      </w:r>
    </w:p>
    <w:tbl>
      <w:tblPr>
        <w:tblStyle w:val="8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748"/>
        <w:gridCol w:w="1362"/>
        <w:gridCol w:w="3056"/>
      </w:tblGrid>
      <w:tr w14:paraId="3740D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23F5F05C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推荐单位名称</w:t>
            </w:r>
          </w:p>
        </w:tc>
        <w:tc>
          <w:tcPr>
            <w:tcW w:w="7166" w:type="dxa"/>
            <w:gridSpan w:val="3"/>
            <w:vAlign w:val="center"/>
          </w:tcPr>
          <w:p w14:paraId="252B7E54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</w:tr>
      <w:tr w14:paraId="43A9A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3596CB1D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机构类别</w:t>
            </w:r>
          </w:p>
        </w:tc>
        <w:tc>
          <w:tcPr>
            <w:tcW w:w="7166" w:type="dxa"/>
            <w:gridSpan w:val="3"/>
            <w:vAlign w:val="center"/>
          </w:tcPr>
          <w:p w14:paraId="59F3F28D">
            <w:pPr>
              <w:jc w:val="left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 xml:space="preserve">□学会分支机构  □地方煤炭学会 □理事单位 □单位会员  </w:t>
            </w:r>
          </w:p>
        </w:tc>
      </w:tr>
      <w:tr w14:paraId="189E0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2C23994C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7166" w:type="dxa"/>
            <w:gridSpan w:val="3"/>
            <w:vAlign w:val="center"/>
          </w:tcPr>
          <w:p w14:paraId="77B7E92A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</w:tr>
      <w:tr w14:paraId="22949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082F7418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负责人姓名</w:t>
            </w:r>
          </w:p>
        </w:tc>
        <w:tc>
          <w:tcPr>
            <w:tcW w:w="2748" w:type="dxa"/>
            <w:vAlign w:val="center"/>
          </w:tcPr>
          <w:p w14:paraId="5F1216A4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 w14:paraId="233264A1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056" w:type="dxa"/>
            <w:vAlign w:val="center"/>
          </w:tcPr>
          <w:p w14:paraId="766F2240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</w:tr>
      <w:tr w14:paraId="4FCEB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6A5193ED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联系人姓名</w:t>
            </w:r>
          </w:p>
        </w:tc>
        <w:tc>
          <w:tcPr>
            <w:tcW w:w="2748" w:type="dxa"/>
            <w:vAlign w:val="center"/>
          </w:tcPr>
          <w:p w14:paraId="1B0D87E3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 w14:paraId="6A389F86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056" w:type="dxa"/>
            <w:vAlign w:val="center"/>
          </w:tcPr>
          <w:p w14:paraId="73E65D36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</w:tr>
      <w:tr w14:paraId="35636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1FF41888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联系人邮箱</w:t>
            </w:r>
          </w:p>
        </w:tc>
        <w:tc>
          <w:tcPr>
            <w:tcW w:w="2748" w:type="dxa"/>
            <w:vAlign w:val="center"/>
          </w:tcPr>
          <w:p w14:paraId="137079A0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 w14:paraId="1E1B14B0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传  真</w:t>
            </w:r>
          </w:p>
        </w:tc>
        <w:tc>
          <w:tcPr>
            <w:tcW w:w="3056" w:type="dxa"/>
            <w:vAlign w:val="center"/>
          </w:tcPr>
          <w:p w14:paraId="5A0FA735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</w:tr>
      <w:tr w14:paraId="3C384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1140683F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对被推荐人在科技领域取得的成就及贡献评价</w:t>
            </w:r>
          </w:p>
        </w:tc>
        <w:tc>
          <w:tcPr>
            <w:tcW w:w="7166" w:type="dxa"/>
            <w:gridSpan w:val="3"/>
            <w:vAlign w:val="center"/>
          </w:tcPr>
          <w:p w14:paraId="26DCBDC7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0A7738E8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5C6CB2AA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3E50A449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22B23EA8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6E8056CD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47818A38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025007A1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</w:tr>
      <w:tr w14:paraId="2CBA7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668" w:type="dxa"/>
            <w:vAlign w:val="center"/>
          </w:tcPr>
          <w:p w14:paraId="494A0119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对被推荐人的学术道德评价</w:t>
            </w:r>
          </w:p>
        </w:tc>
        <w:tc>
          <w:tcPr>
            <w:tcW w:w="7166" w:type="dxa"/>
            <w:gridSpan w:val="3"/>
            <w:vAlign w:val="center"/>
          </w:tcPr>
          <w:p w14:paraId="11575032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238DC078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771CD5A3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541AD718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1891D157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75698D2B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26C67500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</w:tr>
      <w:tr w14:paraId="5D478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0BD89B68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综合推荐意见</w:t>
            </w:r>
          </w:p>
        </w:tc>
        <w:tc>
          <w:tcPr>
            <w:tcW w:w="7166" w:type="dxa"/>
            <w:gridSpan w:val="3"/>
            <w:vAlign w:val="center"/>
          </w:tcPr>
          <w:p w14:paraId="491081DD">
            <w:pPr>
              <w:snapToGrid w:val="0"/>
              <w:jc w:val="left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 xml:space="preserve">    本单位按照《</w:t>
            </w:r>
            <w:r>
              <w:rPr>
                <w:rFonts w:ascii="新宋体" w:hAnsi="新宋体"/>
                <w:bCs/>
                <w:sz w:val="24"/>
                <w:szCs w:val="24"/>
                <w:highlight w:val="none"/>
              </w:rPr>
              <w:t>中国煤炭学会关于开展</w:t>
            </w: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年度</w:t>
            </w:r>
            <w:r>
              <w:rPr>
                <w:rFonts w:ascii="新宋体" w:hAnsi="新宋体"/>
                <w:bCs/>
                <w:sz w:val="24"/>
                <w:szCs w:val="24"/>
                <w:highlight w:val="none"/>
              </w:rPr>
              <w:t>煤炭青年科技奖</w:t>
            </w: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评选</w:t>
            </w:r>
            <w:r>
              <w:rPr>
                <w:rFonts w:ascii="新宋体" w:hAnsi="新宋体"/>
                <w:bCs/>
                <w:sz w:val="24"/>
                <w:szCs w:val="24"/>
                <w:highlight w:val="none"/>
              </w:rPr>
              <w:t>工作的通知</w:t>
            </w: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》要求，对推荐表内容及全部附件材料进行了审核，确认符合推荐资格条件，同意推荐。</w:t>
            </w:r>
          </w:p>
          <w:p w14:paraId="0F74445A">
            <w:pPr>
              <w:snapToGrid w:val="0"/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643D0D88">
            <w:pPr>
              <w:snapToGrid w:val="0"/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64D4A465">
            <w:pPr>
              <w:snapToGrid w:val="0"/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44E8B032">
            <w:pPr>
              <w:spacing w:before="312" w:beforeLines="100"/>
              <w:rPr>
                <w:rFonts w:hint="eastAsia"/>
                <w:color w:val="BEBEBE"/>
                <w:szCs w:val="21"/>
                <w:highlight w:val="none"/>
                <w:lang w:bidi="ar"/>
              </w:rPr>
            </w:pPr>
            <w:r>
              <w:rPr>
                <w:color w:val="000000"/>
                <w:sz w:val="24"/>
                <w:szCs w:val="24"/>
                <w:highlight w:val="none"/>
                <w:lang w:bidi="ar"/>
              </w:rPr>
              <w:t>推荐单位意见：</w:t>
            </w:r>
            <w:r>
              <w:rPr>
                <w:color w:val="BEBEBE"/>
                <w:szCs w:val="21"/>
                <w:highlight w:val="none"/>
                <w:lang w:bidi="ar"/>
              </w:rPr>
              <w:t>（单位盖章）</w:t>
            </w: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 xml:space="preserve">       负责人签名：</w:t>
            </w:r>
          </w:p>
          <w:p w14:paraId="064BA972">
            <w:pPr>
              <w:jc w:val="center"/>
              <w:rPr>
                <w:rFonts w:hint="eastAsia" w:ascii="新宋体" w:hAnsi="新宋体"/>
                <w:bCs/>
                <w:sz w:val="24"/>
                <w:highlight w:val="none"/>
              </w:rPr>
            </w:pPr>
          </w:p>
          <w:p w14:paraId="16E6D3D3">
            <w:pPr>
              <w:jc w:val="center"/>
              <w:rPr>
                <w:rFonts w:hint="eastAsia" w:ascii="新宋体" w:hAnsi="新宋体"/>
                <w:bCs/>
                <w:sz w:val="24"/>
                <w:highlight w:val="none"/>
              </w:rPr>
            </w:pPr>
          </w:p>
          <w:p w14:paraId="72998AA6">
            <w:pPr>
              <w:ind w:firstLine="4238" w:firstLineChars="1766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ascii="新宋体" w:hAnsi="新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新宋体" w:hAnsi="新宋体"/>
                <w:bCs/>
                <w:sz w:val="24"/>
                <w:highlight w:val="none"/>
              </w:rPr>
              <w:t>年</w:t>
            </w:r>
            <w:r>
              <w:rPr>
                <w:rFonts w:ascii="新宋体" w:hAnsi="新宋体"/>
                <w:bCs/>
                <w:sz w:val="24"/>
                <w:highlight w:val="none"/>
              </w:rPr>
              <w:t xml:space="preserve">    </w:t>
            </w:r>
            <w:r>
              <w:rPr>
                <w:rFonts w:hint="eastAsia" w:ascii="新宋体" w:hAnsi="新宋体"/>
                <w:bCs/>
                <w:sz w:val="24"/>
                <w:highlight w:val="none"/>
              </w:rPr>
              <w:t>月</w:t>
            </w:r>
            <w:r>
              <w:rPr>
                <w:rFonts w:ascii="新宋体" w:hAnsi="新宋体"/>
                <w:bCs/>
                <w:sz w:val="24"/>
                <w:highlight w:val="none"/>
              </w:rPr>
              <w:t xml:space="preserve">    </w:t>
            </w:r>
            <w:r>
              <w:rPr>
                <w:rFonts w:hint="eastAsia" w:ascii="新宋体" w:hAnsi="新宋体"/>
                <w:bCs/>
                <w:sz w:val="24"/>
                <w:highlight w:val="none"/>
              </w:rPr>
              <w:t>日</w:t>
            </w:r>
          </w:p>
        </w:tc>
      </w:tr>
    </w:tbl>
    <w:p w14:paraId="05929CC8">
      <w:pPr>
        <w:rPr>
          <w:rFonts w:hint="eastAsia" w:ascii="新宋体" w:hAnsi="新宋体"/>
          <w:b/>
          <w:bCs/>
          <w:sz w:val="20"/>
          <w:highlight w:val="none"/>
        </w:rPr>
      </w:pPr>
      <w:r>
        <w:rPr>
          <w:rFonts w:hint="eastAsia" w:ascii="新宋体" w:hAnsi="新宋体"/>
          <w:b/>
          <w:bCs/>
          <w:sz w:val="20"/>
          <w:highlight w:val="none"/>
        </w:rPr>
        <w:t>注：“负责人签字”处，学会分支机构请分支机构主任委员签字，其余单位请单位法定代表人签名。</w:t>
      </w:r>
    </w:p>
    <w:p w14:paraId="0D73CF48">
      <w:pPr>
        <w:rPr>
          <w:rFonts w:hint="eastAsia" w:ascii="新宋体" w:hAnsi="新宋体"/>
          <w:bCs/>
          <w:sz w:val="24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</w:rPr>
        <w:t>3</w:t>
      </w:r>
      <w:r>
        <w:rPr>
          <w:rFonts w:ascii="黑体" w:hAnsi="黑体" w:eastAsia="黑体"/>
          <w:sz w:val="32"/>
          <w:szCs w:val="32"/>
          <w:highlight w:val="none"/>
        </w:rPr>
        <w:t>：</w:t>
      </w:r>
    </w:p>
    <w:p w14:paraId="3B208848">
      <w:pPr>
        <w:jc w:val="center"/>
        <w:rPr>
          <w:rFonts w:hint="eastAsia" w:ascii="新宋体" w:hAnsi="新宋体" w:eastAsia="黑体"/>
          <w:b/>
          <w:bCs/>
          <w:sz w:val="44"/>
          <w:highlight w:val="none"/>
        </w:rPr>
      </w:pPr>
      <w:r>
        <w:rPr>
          <w:rFonts w:hint="eastAsia" w:ascii="新宋体" w:hAnsi="新宋体" w:eastAsia="黑体"/>
          <w:b/>
          <w:bCs/>
          <w:sz w:val="44"/>
          <w:highlight w:val="none"/>
        </w:rPr>
        <w:t>煤炭青年科技奖推荐专家意见</w:t>
      </w:r>
    </w:p>
    <w:tbl>
      <w:tblPr>
        <w:tblStyle w:val="8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2323"/>
        <w:gridCol w:w="1362"/>
        <w:gridCol w:w="3056"/>
      </w:tblGrid>
      <w:tr w14:paraId="1B9C3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vAlign w:val="center"/>
          </w:tcPr>
          <w:p w14:paraId="3B848BB1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被推荐人信息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6D264DCF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323" w:type="dxa"/>
            <w:tcBorders>
              <w:left w:val="single" w:color="auto" w:sz="4" w:space="0"/>
            </w:tcBorders>
            <w:vAlign w:val="center"/>
          </w:tcPr>
          <w:p w14:paraId="6822B3C1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 w14:paraId="081F54C4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056" w:type="dxa"/>
            <w:vAlign w:val="center"/>
          </w:tcPr>
          <w:p w14:paraId="5729DF26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</w:tr>
      <w:tr w14:paraId="135D6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 w14:paraId="1B9AF450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55EBA252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323" w:type="dxa"/>
            <w:tcBorders>
              <w:left w:val="single" w:color="auto" w:sz="4" w:space="0"/>
            </w:tcBorders>
            <w:vAlign w:val="center"/>
          </w:tcPr>
          <w:p w14:paraId="1DD110BB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 w14:paraId="6A970144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056" w:type="dxa"/>
            <w:vAlign w:val="center"/>
          </w:tcPr>
          <w:p w14:paraId="777B0EB4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</w:tr>
      <w:tr w14:paraId="6DF7D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vAlign w:val="center"/>
          </w:tcPr>
          <w:p w14:paraId="34894488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推荐专家信息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1CE93F27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323" w:type="dxa"/>
            <w:tcBorders>
              <w:left w:val="single" w:color="auto" w:sz="4" w:space="0"/>
            </w:tcBorders>
            <w:vAlign w:val="center"/>
          </w:tcPr>
          <w:p w14:paraId="62925654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 w14:paraId="7DB35504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056" w:type="dxa"/>
            <w:vAlign w:val="center"/>
          </w:tcPr>
          <w:p w14:paraId="047C174C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</w:tr>
      <w:tr w14:paraId="724CE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 w14:paraId="76EE03A6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10C0114A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323" w:type="dxa"/>
            <w:tcBorders>
              <w:left w:val="single" w:color="auto" w:sz="4" w:space="0"/>
            </w:tcBorders>
            <w:vAlign w:val="center"/>
          </w:tcPr>
          <w:p w14:paraId="77AEC262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 w14:paraId="158EE9FE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3056" w:type="dxa"/>
            <w:vAlign w:val="center"/>
          </w:tcPr>
          <w:p w14:paraId="73CE1BEB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</w:tr>
      <w:tr w14:paraId="05246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 w14:paraId="01CE1CAC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1E8F7ECE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323" w:type="dxa"/>
            <w:tcBorders>
              <w:left w:val="single" w:color="auto" w:sz="4" w:space="0"/>
            </w:tcBorders>
            <w:vAlign w:val="center"/>
          </w:tcPr>
          <w:p w14:paraId="61D51F46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 w14:paraId="4F8BF9B3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专业方向</w:t>
            </w:r>
          </w:p>
        </w:tc>
        <w:tc>
          <w:tcPr>
            <w:tcW w:w="3056" w:type="dxa"/>
            <w:vAlign w:val="center"/>
          </w:tcPr>
          <w:p w14:paraId="72FB0C64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</w:tr>
      <w:tr w14:paraId="702E6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 w14:paraId="37AD986F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600490F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推荐专家类别</w:t>
            </w:r>
          </w:p>
        </w:tc>
        <w:tc>
          <w:tcPr>
            <w:tcW w:w="6741" w:type="dxa"/>
            <w:gridSpan w:val="3"/>
            <w:tcBorders>
              <w:left w:val="single" w:color="auto" w:sz="4" w:space="0"/>
            </w:tcBorders>
            <w:vAlign w:val="center"/>
          </w:tcPr>
          <w:p w14:paraId="0EC83CD6">
            <w:pPr>
              <w:jc w:val="left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  <w:lang w:eastAsia="zh-CN"/>
              </w:rPr>
              <w:t>□中国科学院院士</w:t>
            </w: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  <w:lang w:eastAsia="zh-CN"/>
              </w:rPr>
              <w:t>□中国</w:t>
            </w: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  <w:lang w:val="en-US" w:eastAsia="zh-CN"/>
              </w:rPr>
              <w:t>工程</w:t>
            </w: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  <w:lang w:eastAsia="zh-CN"/>
              </w:rPr>
              <w:t>院院士</w:t>
            </w:r>
          </w:p>
          <w:p w14:paraId="054BDEA1">
            <w:pPr>
              <w:jc w:val="left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 xml:space="preserve">中国煤炭学会常务理事            </w:t>
            </w:r>
          </w:p>
          <w:p w14:paraId="2FA6A867">
            <w:pPr>
              <w:jc w:val="left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 xml:space="preserve">□学会分支机构秘书长及以上专家     职务：  </w:t>
            </w:r>
          </w:p>
          <w:p w14:paraId="1E4B13A1">
            <w:pPr>
              <w:jc w:val="left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 xml:space="preserve">□省级学会秘书长及以上专家         职务： </w:t>
            </w:r>
          </w:p>
        </w:tc>
      </w:tr>
      <w:tr w14:paraId="7CF34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0B536A42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对被推荐人在科技领域取得的成就及贡献评价</w:t>
            </w:r>
          </w:p>
        </w:tc>
        <w:tc>
          <w:tcPr>
            <w:tcW w:w="7875" w:type="dxa"/>
            <w:gridSpan w:val="4"/>
            <w:vAlign w:val="center"/>
          </w:tcPr>
          <w:p w14:paraId="62B2EAEE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649C0671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713B5250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5222D8E8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22624461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6CD5C8B3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012B56A5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</w:tr>
      <w:tr w14:paraId="124F9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959" w:type="dxa"/>
            <w:vAlign w:val="center"/>
          </w:tcPr>
          <w:p w14:paraId="44B89C26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对被推荐人的学术道德评价</w:t>
            </w:r>
          </w:p>
        </w:tc>
        <w:tc>
          <w:tcPr>
            <w:tcW w:w="7875" w:type="dxa"/>
            <w:gridSpan w:val="4"/>
            <w:vAlign w:val="center"/>
          </w:tcPr>
          <w:p w14:paraId="7D9FB149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4E032135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69741427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53988956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25FB833B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2917AB44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</w:tr>
      <w:tr w14:paraId="5CBC7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2681308B">
            <w:pPr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综合推荐意见</w:t>
            </w:r>
          </w:p>
        </w:tc>
        <w:tc>
          <w:tcPr>
            <w:tcW w:w="7875" w:type="dxa"/>
            <w:gridSpan w:val="4"/>
            <w:vAlign w:val="center"/>
          </w:tcPr>
          <w:p w14:paraId="1E1CD3EF">
            <w:pPr>
              <w:snapToGrid w:val="0"/>
              <w:jc w:val="left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 xml:space="preserve">    本人按照《</w:t>
            </w:r>
            <w:r>
              <w:rPr>
                <w:rFonts w:ascii="新宋体" w:hAnsi="新宋体"/>
                <w:bCs/>
                <w:sz w:val="24"/>
                <w:szCs w:val="24"/>
                <w:highlight w:val="none"/>
              </w:rPr>
              <w:t>中国煤炭学会关于开展</w:t>
            </w: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年度</w:t>
            </w:r>
            <w:r>
              <w:rPr>
                <w:rFonts w:ascii="新宋体" w:hAnsi="新宋体"/>
                <w:bCs/>
                <w:sz w:val="24"/>
                <w:szCs w:val="24"/>
                <w:highlight w:val="none"/>
              </w:rPr>
              <w:t>煤炭青年科技奖</w:t>
            </w: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评选</w:t>
            </w:r>
            <w:r>
              <w:rPr>
                <w:rFonts w:ascii="新宋体" w:hAnsi="新宋体"/>
                <w:bCs/>
                <w:sz w:val="24"/>
                <w:szCs w:val="24"/>
                <w:highlight w:val="none"/>
              </w:rPr>
              <w:t>工作的通知</w:t>
            </w:r>
            <w:r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  <w:t>》要求，对推荐表内容及全部附件材料进行了审核，确认符合推荐资格条件，同意推荐。</w:t>
            </w:r>
          </w:p>
          <w:p w14:paraId="1DDB5F9F">
            <w:pPr>
              <w:snapToGrid w:val="0"/>
              <w:jc w:val="left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4FB724EF">
            <w:pPr>
              <w:snapToGrid w:val="0"/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03562810">
            <w:pPr>
              <w:snapToGrid w:val="0"/>
              <w:jc w:val="center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  <w:p w14:paraId="48B83329">
            <w:pPr>
              <w:rPr>
                <w:rFonts w:hint="eastAsia" w:ascii="新宋体" w:hAnsi="新宋体"/>
                <w:bCs/>
                <w:sz w:val="24"/>
                <w:highlight w:val="none"/>
              </w:rPr>
            </w:pPr>
            <w:r>
              <w:rPr>
                <w:rFonts w:ascii="新宋体" w:hAnsi="新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新宋体" w:hAnsi="新宋体"/>
                <w:bCs/>
                <w:sz w:val="24"/>
                <w:highlight w:val="none"/>
              </w:rPr>
              <w:t xml:space="preserve">                               推荐人签名：</w:t>
            </w:r>
          </w:p>
          <w:p w14:paraId="017F9364">
            <w:pPr>
              <w:rPr>
                <w:rFonts w:hint="eastAsia" w:ascii="新宋体" w:hAnsi="新宋体"/>
                <w:bCs/>
                <w:sz w:val="24"/>
                <w:highlight w:val="none"/>
              </w:rPr>
            </w:pPr>
            <w:r>
              <w:rPr>
                <w:rFonts w:ascii="新宋体" w:hAnsi="新宋体"/>
                <w:bCs/>
                <w:sz w:val="24"/>
                <w:highlight w:val="none"/>
              </w:rPr>
              <w:t xml:space="preserve">     </w:t>
            </w:r>
            <w:r>
              <w:rPr>
                <w:rFonts w:hint="eastAsia" w:ascii="新宋体" w:hAnsi="新宋体"/>
                <w:bCs/>
                <w:sz w:val="24"/>
                <w:highlight w:val="none"/>
              </w:rPr>
              <w:t xml:space="preserve">                          </w:t>
            </w:r>
          </w:p>
          <w:p w14:paraId="63944D55">
            <w:pPr>
              <w:ind w:firstLine="4478" w:firstLineChars="1866"/>
              <w:rPr>
                <w:rFonts w:hint="eastAsia" w:ascii="新宋体" w:hAnsi="新宋体"/>
                <w:bCs/>
                <w:sz w:val="24"/>
                <w:highlight w:val="none"/>
              </w:rPr>
            </w:pPr>
            <w:r>
              <w:rPr>
                <w:rFonts w:ascii="新宋体" w:hAnsi="新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新宋体" w:hAnsi="新宋体"/>
                <w:bCs/>
                <w:sz w:val="24"/>
                <w:highlight w:val="none"/>
              </w:rPr>
              <w:t>年</w:t>
            </w:r>
            <w:r>
              <w:rPr>
                <w:rFonts w:ascii="新宋体" w:hAnsi="新宋体"/>
                <w:bCs/>
                <w:sz w:val="24"/>
                <w:highlight w:val="none"/>
              </w:rPr>
              <w:t xml:space="preserve">    </w:t>
            </w:r>
            <w:r>
              <w:rPr>
                <w:rFonts w:hint="eastAsia" w:ascii="新宋体" w:hAnsi="新宋体"/>
                <w:bCs/>
                <w:sz w:val="24"/>
                <w:highlight w:val="none"/>
              </w:rPr>
              <w:t>月</w:t>
            </w:r>
            <w:r>
              <w:rPr>
                <w:rFonts w:ascii="新宋体" w:hAnsi="新宋体"/>
                <w:bCs/>
                <w:sz w:val="24"/>
                <w:highlight w:val="none"/>
              </w:rPr>
              <w:t xml:space="preserve">    </w:t>
            </w:r>
            <w:r>
              <w:rPr>
                <w:rFonts w:hint="eastAsia" w:ascii="新宋体" w:hAnsi="新宋体"/>
                <w:bCs/>
                <w:sz w:val="24"/>
                <w:highlight w:val="none"/>
              </w:rPr>
              <w:t>日</w:t>
            </w:r>
          </w:p>
          <w:p w14:paraId="7152B1FC">
            <w:pPr>
              <w:ind w:firstLine="3758" w:firstLineChars="1566"/>
              <w:rPr>
                <w:rFonts w:hint="eastAsia" w:ascii="新宋体" w:hAnsi="新宋体"/>
                <w:bCs/>
                <w:sz w:val="24"/>
                <w:szCs w:val="24"/>
                <w:highlight w:val="none"/>
              </w:rPr>
            </w:pPr>
          </w:p>
        </w:tc>
      </w:tr>
    </w:tbl>
    <w:p w14:paraId="16925648">
      <w:pPr>
        <w:rPr>
          <w:rFonts w:hint="eastAsia" w:ascii="新宋体" w:hAnsi="新宋体"/>
          <w:bCs/>
          <w:sz w:val="24"/>
          <w:szCs w:val="24"/>
          <w:highlight w:val="none"/>
        </w:rPr>
      </w:pPr>
      <w:r>
        <w:rPr>
          <w:rFonts w:hint="eastAsia" w:ascii="新宋体" w:hAnsi="新宋体"/>
          <w:b/>
          <w:bCs/>
          <w:sz w:val="20"/>
          <w:highlight w:val="none"/>
        </w:rPr>
        <w:t>注：请注明在煤炭学会理事会（含各专业委员会）和省级学会担任的职务。根据奖项回避原则，中国煤炭学会秘书处领导和专家不具备推荐人资格。</w:t>
      </w:r>
    </w:p>
    <w:sectPr>
      <w:footerReference r:id="rId3" w:type="default"/>
      <w:pgSz w:w="11906" w:h="16838"/>
      <w:pgMar w:top="1440" w:right="1644" w:bottom="1440" w:left="1644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D64E8C-CE66-4BB8-8624-57EC383029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2" w:fontKey="{A6A83E53-D278-4258-971C-66D833939AF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A4C159F-0FEF-4AFF-9E05-5C3F5F17C98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CDD3AAE-A46E-4D4D-9AEC-B7A7A4A52A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972A6D7-50A3-4368-A5FF-2CF9F7922E6E}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  <w:embedRegular r:id="rId6" w:fontKey="{7B36D870-F7F7-48C2-9E14-79E32E55747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581C3">
    <w:pPr>
      <w:pStyle w:val="55"/>
      <w:jc w:val="center"/>
      <w:rPr>
        <w:rFonts w:ascii="新宋体-18030" w:hAnsi="新宋体-18030" w:eastAsia="新宋体-18030" w:cs="新宋体-18030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B8C4D9">
                          <w:pPr>
                            <w:pStyle w:val="5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B8C4D9">
                    <w:pPr>
                      <w:pStyle w:val="5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2E095A2F">
    <w:pPr>
      <w:pStyle w:val="5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MmRiMmYxNzU2ZjlhODA0ZWRkMThlMzM5ODc3NjEifQ=="/>
  </w:docVars>
  <w:rsids>
    <w:rsidRoot w:val="00B61974"/>
    <w:rsid w:val="000015AD"/>
    <w:rsid w:val="00001C00"/>
    <w:rsid w:val="00004E25"/>
    <w:rsid w:val="0000622D"/>
    <w:rsid w:val="00010388"/>
    <w:rsid w:val="0001215D"/>
    <w:rsid w:val="0001678C"/>
    <w:rsid w:val="00016E22"/>
    <w:rsid w:val="0001763B"/>
    <w:rsid w:val="00025A24"/>
    <w:rsid w:val="00026AC6"/>
    <w:rsid w:val="00026C08"/>
    <w:rsid w:val="000337F2"/>
    <w:rsid w:val="00035A23"/>
    <w:rsid w:val="0004498A"/>
    <w:rsid w:val="00047BFC"/>
    <w:rsid w:val="00050A7D"/>
    <w:rsid w:val="00052506"/>
    <w:rsid w:val="00060048"/>
    <w:rsid w:val="0006181A"/>
    <w:rsid w:val="00062835"/>
    <w:rsid w:val="00062953"/>
    <w:rsid w:val="00064AFE"/>
    <w:rsid w:val="0007062D"/>
    <w:rsid w:val="00070662"/>
    <w:rsid w:val="00070A56"/>
    <w:rsid w:val="00073CA1"/>
    <w:rsid w:val="00075960"/>
    <w:rsid w:val="00075DBF"/>
    <w:rsid w:val="000825FA"/>
    <w:rsid w:val="000910CC"/>
    <w:rsid w:val="000920DA"/>
    <w:rsid w:val="000930BF"/>
    <w:rsid w:val="0009323E"/>
    <w:rsid w:val="00095AD5"/>
    <w:rsid w:val="0009704F"/>
    <w:rsid w:val="00097542"/>
    <w:rsid w:val="000A02B7"/>
    <w:rsid w:val="000B73E8"/>
    <w:rsid w:val="000B7E89"/>
    <w:rsid w:val="000C07CA"/>
    <w:rsid w:val="000C422B"/>
    <w:rsid w:val="000C5C1B"/>
    <w:rsid w:val="000C695E"/>
    <w:rsid w:val="000D09C7"/>
    <w:rsid w:val="000D1B53"/>
    <w:rsid w:val="000D31BC"/>
    <w:rsid w:val="000D7A28"/>
    <w:rsid w:val="000E3142"/>
    <w:rsid w:val="000E5C62"/>
    <w:rsid w:val="000E6391"/>
    <w:rsid w:val="000F0189"/>
    <w:rsid w:val="000F0E83"/>
    <w:rsid w:val="000F421B"/>
    <w:rsid w:val="001017D8"/>
    <w:rsid w:val="001028BA"/>
    <w:rsid w:val="00102C2F"/>
    <w:rsid w:val="00107F82"/>
    <w:rsid w:val="00111E18"/>
    <w:rsid w:val="00112409"/>
    <w:rsid w:val="00114BD2"/>
    <w:rsid w:val="00116B77"/>
    <w:rsid w:val="00120627"/>
    <w:rsid w:val="00122C4E"/>
    <w:rsid w:val="001247B6"/>
    <w:rsid w:val="001277FC"/>
    <w:rsid w:val="00130EDE"/>
    <w:rsid w:val="001350EC"/>
    <w:rsid w:val="00135E98"/>
    <w:rsid w:val="0013744B"/>
    <w:rsid w:val="0014082C"/>
    <w:rsid w:val="00145B1A"/>
    <w:rsid w:val="0016350C"/>
    <w:rsid w:val="00167539"/>
    <w:rsid w:val="001708E2"/>
    <w:rsid w:val="00175C21"/>
    <w:rsid w:val="00176152"/>
    <w:rsid w:val="00176584"/>
    <w:rsid w:val="00176AED"/>
    <w:rsid w:val="00176CE7"/>
    <w:rsid w:val="00182678"/>
    <w:rsid w:val="001912D8"/>
    <w:rsid w:val="00192C90"/>
    <w:rsid w:val="001A2A2A"/>
    <w:rsid w:val="001A64C3"/>
    <w:rsid w:val="001B11AB"/>
    <w:rsid w:val="001C2AF6"/>
    <w:rsid w:val="001C473A"/>
    <w:rsid w:val="001C705A"/>
    <w:rsid w:val="001C723C"/>
    <w:rsid w:val="001C769D"/>
    <w:rsid w:val="001E0898"/>
    <w:rsid w:val="001E10C8"/>
    <w:rsid w:val="001F1E15"/>
    <w:rsid w:val="001F2154"/>
    <w:rsid w:val="001F2B39"/>
    <w:rsid w:val="001F2F78"/>
    <w:rsid w:val="00200DCE"/>
    <w:rsid w:val="00201469"/>
    <w:rsid w:val="0021165D"/>
    <w:rsid w:val="0021599F"/>
    <w:rsid w:val="002250A6"/>
    <w:rsid w:val="00225CF3"/>
    <w:rsid w:val="002270FA"/>
    <w:rsid w:val="00232C8B"/>
    <w:rsid w:val="002372D5"/>
    <w:rsid w:val="00241CC3"/>
    <w:rsid w:val="00245E09"/>
    <w:rsid w:val="00246C31"/>
    <w:rsid w:val="00247B91"/>
    <w:rsid w:val="002507CB"/>
    <w:rsid w:val="00251511"/>
    <w:rsid w:val="00252F2D"/>
    <w:rsid w:val="00261498"/>
    <w:rsid w:val="00261C05"/>
    <w:rsid w:val="00262719"/>
    <w:rsid w:val="00262C5F"/>
    <w:rsid w:val="002645C4"/>
    <w:rsid w:val="002669E3"/>
    <w:rsid w:val="0027019E"/>
    <w:rsid w:val="002703FF"/>
    <w:rsid w:val="0027473F"/>
    <w:rsid w:val="0027549A"/>
    <w:rsid w:val="0027641C"/>
    <w:rsid w:val="00280239"/>
    <w:rsid w:val="00281F25"/>
    <w:rsid w:val="002838A4"/>
    <w:rsid w:val="00284DD3"/>
    <w:rsid w:val="00284E25"/>
    <w:rsid w:val="00292066"/>
    <w:rsid w:val="002956A0"/>
    <w:rsid w:val="00296923"/>
    <w:rsid w:val="002978B0"/>
    <w:rsid w:val="002A00E2"/>
    <w:rsid w:val="002A49D4"/>
    <w:rsid w:val="002A6DAF"/>
    <w:rsid w:val="002B0225"/>
    <w:rsid w:val="002B0E05"/>
    <w:rsid w:val="002B32E8"/>
    <w:rsid w:val="002B3469"/>
    <w:rsid w:val="002B51EE"/>
    <w:rsid w:val="002C0DF5"/>
    <w:rsid w:val="002C27BC"/>
    <w:rsid w:val="002C6D53"/>
    <w:rsid w:val="002D2859"/>
    <w:rsid w:val="002D4193"/>
    <w:rsid w:val="002D639C"/>
    <w:rsid w:val="002D720B"/>
    <w:rsid w:val="002E07EA"/>
    <w:rsid w:val="002E403E"/>
    <w:rsid w:val="002E4E26"/>
    <w:rsid w:val="002E5136"/>
    <w:rsid w:val="002E701C"/>
    <w:rsid w:val="002E76F1"/>
    <w:rsid w:val="002F0C6C"/>
    <w:rsid w:val="002F1357"/>
    <w:rsid w:val="002F19FA"/>
    <w:rsid w:val="002F4EC3"/>
    <w:rsid w:val="00301FAF"/>
    <w:rsid w:val="0031189E"/>
    <w:rsid w:val="00313E1C"/>
    <w:rsid w:val="00327A26"/>
    <w:rsid w:val="00332396"/>
    <w:rsid w:val="003374C5"/>
    <w:rsid w:val="00341422"/>
    <w:rsid w:val="003433B6"/>
    <w:rsid w:val="00352000"/>
    <w:rsid w:val="003523BB"/>
    <w:rsid w:val="00360C75"/>
    <w:rsid w:val="003650F0"/>
    <w:rsid w:val="003727CA"/>
    <w:rsid w:val="0038154A"/>
    <w:rsid w:val="00381A42"/>
    <w:rsid w:val="003825BA"/>
    <w:rsid w:val="003863C9"/>
    <w:rsid w:val="00391B2A"/>
    <w:rsid w:val="003A440F"/>
    <w:rsid w:val="003A4758"/>
    <w:rsid w:val="003A53C7"/>
    <w:rsid w:val="003A6ECD"/>
    <w:rsid w:val="003B7746"/>
    <w:rsid w:val="003C0499"/>
    <w:rsid w:val="003C0CAF"/>
    <w:rsid w:val="003C1803"/>
    <w:rsid w:val="003C2763"/>
    <w:rsid w:val="003C3950"/>
    <w:rsid w:val="003C7146"/>
    <w:rsid w:val="003D0026"/>
    <w:rsid w:val="003D2346"/>
    <w:rsid w:val="003D308F"/>
    <w:rsid w:val="003D3645"/>
    <w:rsid w:val="003D64AE"/>
    <w:rsid w:val="003D6551"/>
    <w:rsid w:val="003D65CA"/>
    <w:rsid w:val="003D6A1A"/>
    <w:rsid w:val="003E073A"/>
    <w:rsid w:val="003E2AD6"/>
    <w:rsid w:val="003E4BD5"/>
    <w:rsid w:val="003E6B58"/>
    <w:rsid w:val="003F233D"/>
    <w:rsid w:val="003F5870"/>
    <w:rsid w:val="0040122F"/>
    <w:rsid w:val="00402AF2"/>
    <w:rsid w:val="00406F25"/>
    <w:rsid w:val="0041056A"/>
    <w:rsid w:val="004121E0"/>
    <w:rsid w:val="00425EEC"/>
    <w:rsid w:val="00426CD0"/>
    <w:rsid w:val="00434E69"/>
    <w:rsid w:val="004407CB"/>
    <w:rsid w:val="00442CB3"/>
    <w:rsid w:val="00447B6F"/>
    <w:rsid w:val="004510DB"/>
    <w:rsid w:val="004515C0"/>
    <w:rsid w:val="0045508A"/>
    <w:rsid w:val="00455809"/>
    <w:rsid w:val="00457664"/>
    <w:rsid w:val="004605BB"/>
    <w:rsid w:val="00461E77"/>
    <w:rsid w:val="0046208C"/>
    <w:rsid w:val="004621BD"/>
    <w:rsid w:val="00462D30"/>
    <w:rsid w:val="00466226"/>
    <w:rsid w:val="00471101"/>
    <w:rsid w:val="00475DF6"/>
    <w:rsid w:val="00481235"/>
    <w:rsid w:val="00483851"/>
    <w:rsid w:val="004914EA"/>
    <w:rsid w:val="0049559A"/>
    <w:rsid w:val="004966E6"/>
    <w:rsid w:val="004A2C01"/>
    <w:rsid w:val="004A3CC5"/>
    <w:rsid w:val="004B0975"/>
    <w:rsid w:val="004B3359"/>
    <w:rsid w:val="004B46C1"/>
    <w:rsid w:val="004C22BE"/>
    <w:rsid w:val="004C64B4"/>
    <w:rsid w:val="004D232B"/>
    <w:rsid w:val="004D498D"/>
    <w:rsid w:val="004D58DE"/>
    <w:rsid w:val="004D5D54"/>
    <w:rsid w:val="004D7046"/>
    <w:rsid w:val="004D756A"/>
    <w:rsid w:val="004E2419"/>
    <w:rsid w:val="004E5350"/>
    <w:rsid w:val="004E7124"/>
    <w:rsid w:val="004F043D"/>
    <w:rsid w:val="004F162E"/>
    <w:rsid w:val="0050210C"/>
    <w:rsid w:val="00510EF8"/>
    <w:rsid w:val="0051242C"/>
    <w:rsid w:val="005331CE"/>
    <w:rsid w:val="0054577D"/>
    <w:rsid w:val="00547512"/>
    <w:rsid w:val="0054767B"/>
    <w:rsid w:val="00551BBA"/>
    <w:rsid w:val="00552A67"/>
    <w:rsid w:val="005530D7"/>
    <w:rsid w:val="005561E6"/>
    <w:rsid w:val="00562413"/>
    <w:rsid w:val="00563267"/>
    <w:rsid w:val="00564958"/>
    <w:rsid w:val="00571C82"/>
    <w:rsid w:val="0057228B"/>
    <w:rsid w:val="005722FB"/>
    <w:rsid w:val="00573050"/>
    <w:rsid w:val="00583A90"/>
    <w:rsid w:val="00587812"/>
    <w:rsid w:val="005921C6"/>
    <w:rsid w:val="005941D8"/>
    <w:rsid w:val="005A04D1"/>
    <w:rsid w:val="005A1400"/>
    <w:rsid w:val="005A239D"/>
    <w:rsid w:val="005A4FAF"/>
    <w:rsid w:val="005B0F21"/>
    <w:rsid w:val="005B25CD"/>
    <w:rsid w:val="005B27C6"/>
    <w:rsid w:val="005C1DFC"/>
    <w:rsid w:val="005C2845"/>
    <w:rsid w:val="005C5EC5"/>
    <w:rsid w:val="005C6F97"/>
    <w:rsid w:val="005D0FAD"/>
    <w:rsid w:val="005D6305"/>
    <w:rsid w:val="005D63AF"/>
    <w:rsid w:val="005E0C60"/>
    <w:rsid w:val="005E652E"/>
    <w:rsid w:val="005E6ED3"/>
    <w:rsid w:val="005F41D2"/>
    <w:rsid w:val="00601C0F"/>
    <w:rsid w:val="00602314"/>
    <w:rsid w:val="006026C2"/>
    <w:rsid w:val="00602968"/>
    <w:rsid w:val="00604239"/>
    <w:rsid w:val="00605E06"/>
    <w:rsid w:val="00606AC5"/>
    <w:rsid w:val="006112BE"/>
    <w:rsid w:val="006123F7"/>
    <w:rsid w:val="0061368C"/>
    <w:rsid w:val="0062055D"/>
    <w:rsid w:val="00622FCB"/>
    <w:rsid w:val="00626EFA"/>
    <w:rsid w:val="0063341F"/>
    <w:rsid w:val="006401EC"/>
    <w:rsid w:val="006469E6"/>
    <w:rsid w:val="006511F5"/>
    <w:rsid w:val="00655720"/>
    <w:rsid w:val="00666F7D"/>
    <w:rsid w:val="00670175"/>
    <w:rsid w:val="00671791"/>
    <w:rsid w:val="00671AA6"/>
    <w:rsid w:val="00673A46"/>
    <w:rsid w:val="006748F6"/>
    <w:rsid w:val="00684727"/>
    <w:rsid w:val="00691FAF"/>
    <w:rsid w:val="00692731"/>
    <w:rsid w:val="00695CF7"/>
    <w:rsid w:val="00696A9A"/>
    <w:rsid w:val="00696E13"/>
    <w:rsid w:val="006970DF"/>
    <w:rsid w:val="006977FD"/>
    <w:rsid w:val="006A2D3C"/>
    <w:rsid w:val="006A6672"/>
    <w:rsid w:val="006A7FBB"/>
    <w:rsid w:val="006A7FFC"/>
    <w:rsid w:val="006B1605"/>
    <w:rsid w:val="006B2459"/>
    <w:rsid w:val="006B27BB"/>
    <w:rsid w:val="006B32B4"/>
    <w:rsid w:val="006C054D"/>
    <w:rsid w:val="006C1D48"/>
    <w:rsid w:val="006C55CA"/>
    <w:rsid w:val="006C7291"/>
    <w:rsid w:val="006C74C0"/>
    <w:rsid w:val="006D003B"/>
    <w:rsid w:val="006D4388"/>
    <w:rsid w:val="006D780D"/>
    <w:rsid w:val="006D7C22"/>
    <w:rsid w:val="006E0797"/>
    <w:rsid w:val="006E1062"/>
    <w:rsid w:val="006E165C"/>
    <w:rsid w:val="006E41A9"/>
    <w:rsid w:val="006E45C9"/>
    <w:rsid w:val="006E73CC"/>
    <w:rsid w:val="006F081F"/>
    <w:rsid w:val="006F08E7"/>
    <w:rsid w:val="006F3EEA"/>
    <w:rsid w:val="006F65DD"/>
    <w:rsid w:val="006F6EDA"/>
    <w:rsid w:val="007021F2"/>
    <w:rsid w:val="00716306"/>
    <w:rsid w:val="00725E72"/>
    <w:rsid w:val="00725FF2"/>
    <w:rsid w:val="0073032D"/>
    <w:rsid w:val="00733A68"/>
    <w:rsid w:val="0073448D"/>
    <w:rsid w:val="007344ED"/>
    <w:rsid w:val="00734E7E"/>
    <w:rsid w:val="007362EB"/>
    <w:rsid w:val="00743E12"/>
    <w:rsid w:val="00747F24"/>
    <w:rsid w:val="00747F9A"/>
    <w:rsid w:val="00751F22"/>
    <w:rsid w:val="0075419B"/>
    <w:rsid w:val="0075773C"/>
    <w:rsid w:val="007607A6"/>
    <w:rsid w:val="007611B8"/>
    <w:rsid w:val="00762DC5"/>
    <w:rsid w:val="0076616E"/>
    <w:rsid w:val="007663A1"/>
    <w:rsid w:val="00767420"/>
    <w:rsid w:val="0076780B"/>
    <w:rsid w:val="00771BF6"/>
    <w:rsid w:val="0077485D"/>
    <w:rsid w:val="00775B3D"/>
    <w:rsid w:val="007777FC"/>
    <w:rsid w:val="007803E3"/>
    <w:rsid w:val="00790132"/>
    <w:rsid w:val="00792505"/>
    <w:rsid w:val="007A3A27"/>
    <w:rsid w:val="007B0499"/>
    <w:rsid w:val="007B6928"/>
    <w:rsid w:val="007B7902"/>
    <w:rsid w:val="007C2851"/>
    <w:rsid w:val="007C391A"/>
    <w:rsid w:val="007D0E5E"/>
    <w:rsid w:val="007D0FE6"/>
    <w:rsid w:val="007D22C0"/>
    <w:rsid w:val="007D35F7"/>
    <w:rsid w:val="007D44A3"/>
    <w:rsid w:val="007D5492"/>
    <w:rsid w:val="007E187B"/>
    <w:rsid w:val="007E339F"/>
    <w:rsid w:val="007E3D89"/>
    <w:rsid w:val="007E550D"/>
    <w:rsid w:val="007F5E9E"/>
    <w:rsid w:val="007F73FE"/>
    <w:rsid w:val="00800350"/>
    <w:rsid w:val="00800CFC"/>
    <w:rsid w:val="008012CD"/>
    <w:rsid w:val="00803A64"/>
    <w:rsid w:val="00811124"/>
    <w:rsid w:val="00816260"/>
    <w:rsid w:val="00821209"/>
    <w:rsid w:val="00821A61"/>
    <w:rsid w:val="00822681"/>
    <w:rsid w:val="00822767"/>
    <w:rsid w:val="0082495E"/>
    <w:rsid w:val="008264E0"/>
    <w:rsid w:val="00830199"/>
    <w:rsid w:val="00837CC6"/>
    <w:rsid w:val="00853600"/>
    <w:rsid w:val="00853FAD"/>
    <w:rsid w:val="008566CE"/>
    <w:rsid w:val="00860EC2"/>
    <w:rsid w:val="008612BB"/>
    <w:rsid w:val="0086207C"/>
    <w:rsid w:val="0086219C"/>
    <w:rsid w:val="00865397"/>
    <w:rsid w:val="00881941"/>
    <w:rsid w:val="008839FE"/>
    <w:rsid w:val="00890DB4"/>
    <w:rsid w:val="008936FD"/>
    <w:rsid w:val="008958FE"/>
    <w:rsid w:val="0089593B"/>
    <w:rsid w:val="008A4690"/>
    <w:rsid w:val="008A534B"/>
    <w:rsid w:val="008B3F40"/>
    <w:rsid w:val="008B40F3"/>
    <w:rsid w:val="008B53A8"/>
    <w:rsid w:val="008B559B"/>
    <w:rsid w:val="008C4B3E"/>
    <w:rsid w:val="008C4C14"/>
    <w:rsid w:val="008C4D41"/>
    <w:rsid w:val="008C617E"/>
    <w:rsid w:val="008C796E"/>
    <w:rsid w:val="008D1398"/>
    <w:rsid w:val="008D168A"/>
    <w:rsid w:val="008E162E"/>
    <w:rsid w:val="008E2070"/>
    <w:rsid w:val="008E4548"/>
    <w:rsid w:val="008E7B2F"/>
    <w:rsid w:val="008F0AAA"/>
    <w:rsid w:val="0090310F"/>
    <w:rsid w:val="0091073C"/>
    <w:rsid w:val="009108CA"/>
    <w:rsid w:val="009168CF"/>
    <w:rsid w:val="0092032C"/>
    <w:rsid w:val="00920479"/>
    <w:rsid w:val="00924309"/>
    <w:rsid w:val="00935438"/>
    <w:rsid w:val="00935AB0"/>
    <w:rsid w:val="00936162"/>
    <w:rsid w:val="00936FFF"/>
    <w:rsid w:val="009445B2"/>
    <w:rsid w:val="00945C70"/>
    <w:rsid w:val="00946D7A"/>
    <w:rsid w:val="00947A42"/>
    <w:rsid w:val="00950B87"/>
    <w:rsid w:val="00951AD9"/>
    <w:rsid w:val="00952451"/>
    <w:rsid w:val="00964EDC"/>
    <w:rsid w:val="00965F57"/>
    <w:rsid w:val="0096661B"/>
    <w:rsid w:val="00976D98"/>
    <w:rsid w:val="00977468"/>
    <w:rsid w:val="0098247C"/>
    <w:rsid w:val="009913EB"/>
    <w:rsid w:val="00994849"/>
    <w:rsid w:val="009A22DC"/>
    <w:rsid w:val="009A30E9"/>
    <w:rsid w:val="009A40BD"/>
    <w:rsid w:val="009B5D6E"/>
    <w:rsid w:val="009B6253"/>
    <w:rsid w:val="009B69CA"/>
    <w:rsid w:val="009B766A"/>
    <w:rsid w:val="009C2395"/>
    <w:rsid w:val="009C295A"/>
    <w:rsid w:val="009C6F76"/>
    <w:rsid w:val="009D191E"/>
    <w:rsid w:val="009D3147"/>
    <w:rsid w:val="009D3336"/>
    <w:rsid w:val="009D36A9"/>
    <w:rsid w:val="009D3EE2"/>
    <w:rsid w:val="009D630B"/>
    <w:rsid w:val="009D7368"/>
    <w:rsid w:val="009E0417"/>
    <w:rsid w:val="009E05E0"/>
    <w:rsid w:val="009E0756"/>
    <w:rsid w:val="009E35E2"/>
    <w:rsid w:val="009E4D3D"/>
    <w:rsid w:val="009E718B"/>
    <w:rsid w:val="009F4F31"/>
    <w:rsid w:val="00A02936"/>
    <w:rsid w:val="00A109CE"/>
    <w:rsid w:val="00A2067F"/>
    <w:rsid w:val="00A21E15"/>
    <w:rsid w:val="00A2434C"/>
    <w:rsid w:val="00A24DD3"/>
    <w:rsid w:val="00A25D71"/>
    <w:rsid w:val="00A27A71"/>
    <w:rsid w:val="00A35B2E"/>
    <w:rsid w:val="00A36151"/>
    <w:rsid w:val="00A37EBB"/>
    <w:rsid w:val="00A46613"/>
    <w:rsid w:val="00A54506"/>
    <w:rsid w:val="00A57499"/>
    <w:rsid w:val="00A57581"/>
    <w:rsid w:val="00A640A5"/>
    <w:rsid w:val="00A65909"/>
    <w:rsid w:val="00A73D38"/>
    <w:rsid w:val="00A7608C"/>
    <w:rsid w:val="00A769F0"/>
    <w:rsid w:val="00A84206"/>
    <w:rsid w:val="00A84FC9"/>
    <w:rsid w:val="00A8533B"/>
    <w:rsid w:val="00A8663D"/>
    <w:rsid w:val="00A8761F"/>
    <w:rsid w:val="00A93F35"/>
    <w:rsid w:val="00AA12CE"/>
    <w:rsid w:val="00AA3051"/>
    <w:rsid w:val="00AA30F8"/>
    <w:rsid w:val="00AA3A50"/>
    <w:rsid w:val="00AA3ABA"/>
    <w:rsid w:val="00AA5F6E"/>
    <w:rsid w:val="00AA677E"/>
    <w:rsid w:val="00AA688B"/>
    <w:rsid w:val="00AB1CB8"/>
    <w:rsid w:val="00AB600B"/>
    <w:rsid w:val="00AC0275"/>
    <w:rsid w:val="00AC08D9"/>
    <w:rsid w:val="00AC1DA4"/>
    <w:rsid w:val="00AC44DA"/>
    <w:rsid w:val="00AC64FD"/>
    <w:rsid w:val="00AD11FF"/>
    <w:rsid w:val="00AD2DC6"/>
    <w:rsid w:val="00AE5678"/>
    <w:rsid w:val="00AE5689"/>
    <w:rsid w:val="00AE7CA1"/>
    <w:rsid w:val="00AF1741"/>
    <w:rsid w:val="00AF3D9A"/>
    <w:rsid w:val="00AF55D1"/>
    <w:rsid w:val="00AF745F"/>
    <w:rsid w:val="00B147C7"/>
    <w:rsid w:val="00B14F10"/>
    <w:rsid w:val="00B1581B"/>
    <w:rsid w:val="00B16E87"/>
    <w:rsid w:val="00B20459"/>
    <w:rsid w:val="00B223D6"/>
    <w:rsid w:val="00B25C2A"/>
    <w:rsid w:val="00B267ED"/>
    <w:rsid w:val="00B3142F"/>
    <w:rsid w:val="00B321E9"/>
    <w:rsid w:val="00B338A2"/>
    <w:rsid w:val="00B37AB8"/>
    <w:rsid w:val="00B4082F"/>
    <w:rsid w:val="00B45F01"/>
    <w:rsid w:val="00B47F1D"/>
    <w:rsid w:val="00B61974"/>
    <w:rsid w:val="00B621E0"/>
    <w:rsid w:val="00B65AAC"/>
    <w:rsid w:val="00B67FD5"/>
    <w:rsid w:val="00B82BD6"/>
    <w:rsid w:val="00B841DD"/>
    <w:rsid w:val="00B84A56"/>
    <w:rsid w:val="00B860A5"/>
    <w:rsid w:val="00B908B4"/>
    <w:rsid w:val="00B9672E"/>
    <w:rsid w:val="00B97DA7"/>
    <w:rsid w:val="00BA068D"/>
    <w:rsid w:val="00BA1652"/>
    <w:rsid w:val="00BA1AA6"/>
    <w:rsid w:val="00BA1C15"/>
    <w:rsid w:val="00BA4401"/>
    <w:rsid w:val="00BA566E"/>
    <w:rsid w:val="00BA6B38"/>
    <w:rsid w:val="00BB283A"/>
    <w:rsid w:val="00BB38D2"/>
    <w:rsid w:val="00BB3A91"/>
    <w:rsid w:val="00BB4E0D"/>
    <w:rsid w:val="00BB7760"/>
    <w:rsid w:val="00BD42B7"/>
    <w:rsid w:val="00BE2EE0"/>
    <w:rsid w:val="00BE5023"/>
    <w:rsid w:val="00BE5A61"/>
    <w:rsid w:val="00BE7615"/>
    <w:rsid w:val="00BF4028"/>
    <w:rsid w:val="00BF5EB9"/>
    <w:rsid w:val="00BF5EC8"/>
    <w:rsid w:val="00BF7207"/>
    <w:rsid w:val="00BF72AF"/>
    <w:rsid w:val="00C136DC"/>
    <w:rsid w:val="00C136E1"/>
    <w:rsid w:val="00C13F63"/>
    <w:rsid w:val="00C15823"/>
    <w:rsid w:val="00C177DE"/>
    <w:rsid w:val="00C22AC3"/>
    <w:rsid w:val="00C23D65"/>
    <w:rsid w:val="00C26834"/>
    <w:rsid w:val="00C36DC1"/>
    <w:rsid w:val="00C37CF2"/>
    <w:rsid w:val="00C452EB"/>
    <w:rsid w:val="00C45B0B"/>
    <w:rsid w:val="00C53030"/>
    <w:rsid w:val="00C53193"/>
    <w:rsid w:val="00C544EA"/>
    <w:rsid w:val="00C55B3A"/>
    <w:rsid w:val="00C563CE"/>
    <w:rsid w:val="00C64A02"/>
    <w:rsid w:val="00C65CD0"/>
    <w:rsid w:val="00C74C07"/>
    <w:rsid w:val="00C760C1"/>
    <w:rsid w:val="00C8261F"/>
    <w:rsid w:val="00C82906"/>
    <w:rsid w:val="00C92657"/>
    <w:rsid w:val="00C93DE8"/>
    <w:rsid w:val="00C9503C"/>
    <w:rsid w:val="00CA0209"/>
    <w:rsid w:val="00CA23ED"/>
    <w:rsid w:val="00CA30E8"/>
    <w:rsid w:val="00CA32F9"/>
    <w:rsid w:val="00CA4A82"/>
    <w:rsid w:val="00CA6387"/>
    <w:rsid w:val="00CA73BA"/>
    <w:rsid w:val="00CB1CFE"/>
    <w:rsid w:val="00CB37AD"/>
    <w:rsid w:val="00CB50A4"/>
    <w:rsid w:val="00CC0063"/>
    <w:rsid w:val="00CC125E"/>
    <w:rsid w:val="00CC2D16"/>
    <w:rsid w:val="00CC3244"/>
    <w:rsid w:val="00CC68AB"/>
    <w:rsid w:val="00CC6E37"/>
    <w:rsid w:val="00CC6F3E"/>
    <w:rsid w:val="00CC6FC6"/>
    <w:rsid w:val="00CD124E"/>
    <w:rsid w:val="00CD196A"/>
    <w:rsid w:val="00CD3021"/>
    <w:rsid w:val="00CD3928"/>
    <w:rsid w:val="00CD4699"/>
    <w:rsid w:val="00CE28CB"/>
    <w:rsid w:val="00CF302C"/>
    <w:rsid w:val="00D015B9"/>
    <w:rsid w:val="00D0243D"/>
    <w:rsid w:val="00D04000"/>
    <w:rsid w:val="00D06351"/>
    <w:rsid w:val="00D11F3E"/>
    <w:rsid w:val="00D12D2A"/>
    <w:rsid w:val="00D13711"/>
    <w:rsid w:val="00D15AAE"/>
    <w:rsid w:val="00D23D64"/>
    <w:rsid w:val="00D24D1D"/>
    <w:rsid w:val="00D333A4"/>
    <w:rsid w:val="00D43F7F"/>
    <w:rsid w:val="00D458A3"/>
    <w:rsid w:val="00D536D4"/>
    <w:rsid w:val="00D54D94"/>
    <w:rsid w:val="00D55087"/>
    <w:rsid w:val="00D55C08"/>
    <w:rsid w:val="00D6268B"/>
    <w:rsid w:val="00D739DC"/>
    <w:rsid w:val="00D80DEF"/>
    <w:rsid w:val="00D825C6"/>
    <w:rsid w:val="00D84BC0"/>
    <w:rsid w:val="00D86C99"/>
    <w:rsid w:val="00D900CA"/>
    <w:rsid w:val="00D93BD7"/>
    <w:rsid w:val="00DB51EB"/>
    <w:rsid w:val="00DB79A4"/>
    <w:rsid w:val="00DC0B91"/>
    <w:rsid w:val="00DC1612"/>
    <w:rsid w:val="00DC6A1B"/>
    <w:rsid w:val="00DD09F2"/>
    <w:rsid w:val="00DE4AE0"/>
    <w:rsid w:val="00DF0E67"/>
    <w:rsid w:val="00DF1352"/>
    <w:rsid w:val="00DF6562"/>
    <w:rsid w:val="00DF6C4A"/>
    <w:rsid w:val="00E00D29"/>
    <w:rsid w:val="00E07648"/>
    <w:rsid w:val="00E16B8B"/>
    <w:rsid w:val="00E20F13"/>
    <w:rsid w:val="00E22AFC"/>
    <w:rsid w:val="00E24567"/>
    <w:rsid w:val="00E30C9D"/>
    <w:rsid w:val="00E356E2"/>
    <w:rsid w:val="00E377FA"/>
    <w:rsid w:val="00E40282"/>
    <w:rsid w:val="00E402F2"/>
    <w:rsid w:val="00E4266D"/>
    <w:rsid w:val="00E42B25"/>
    <w:rsid w:val="00E46A01"/>
    <w:rsid w:val="00E479E3"/>
    <w:rsid w:val="00E50CC0"/>
    <w:rsid w:val="00E5302B"/>
    <w:rsid w:val="00E60F4D"/>
    <w:rsid w:val="00E62AD4"/>
    <w:rsid w:val="00E6366B"/>
    <w:rsid w:val="00E63947"/>
    <w:rsid w:val="00E70CDB"/>
    <w:rsid w:val="00E74C9B"/>
    <w:rsid w:val="00E777C2"/>
    <w:rsid w:val="00E81912"/>
    <w:rsid w:val="00E81A6F"/>
    <w:rsid w:val="00E81C04"/>
    <w:rsid w:val="00E95652"/>
    <w:rsid w:val="00EA16FF"/>
    <w:rsid w:val="00EA20C6"/>
    <w:rsid w:val="00EA2851"/>
    <w:rsid w:val="00EA3ED0"/>
    <w:rsid w:val="00EA47DE"/>
    <w:rsid w:val="00EB0472"/>
    <w:rsid w:val="00EB12CD"/>
    <w:rsid w:val="00EB2635"/>
    <w:rsid w:val="00EB3F0F"/>
    <w:rsid w:val="00EB5720"/>
    <w:rsid w:val="00EB59E9"/>
    <w:rsid w:val="00EB6F2A"/>
    <w:rsid w:val="00EC349C"/>
    <w:rsid w:val="00EC4B2B"/>
    <w:rsid w:val="00ED0CD6"/>
    <w:rsid w:val="00ED1B25"/>
    <w:rsid w:val="00ED5614"/>
    <w:rsid w:val="00EE1252"/>
    <w:rsid w:val="00EE7165"/>
    <w:rsid w:val="00EF1600"/>
    <w:rsid w:val="00EF1A0B"/>
    <w:rsid w:val="00EF596A"/>
    <w:rsid w:val="00EF5D3D"/>
    <w:rsid w:val="00EF6195"/>
    <w:rsid w:val="00F15016"/>
    <w:rsid w:val="00F17734"/>
    <w:rsid w:val="00F2207C"/>
    <w:rsid w:val="00F24157"/>
    <w:rsid w:val="00F24C5E"/>
    <w:rsid w:val="00F2681E"/>
    <w:rsid w:val="00F26850"/>
    <w:rsid w:val="00F360D8"/>
    <w:rsid w:val="00F42418"/>
    <w:rsid w:val="00F4344A"/>
    <w:rsid w:val="00F519AF"/>
    <w:rsid w:val="00F533BA"/>
    <w:rsid w:val="00F5610C"/>
    <w:rsid w:val="00F56F7B"/>
    <w:rsid w:val="00F571AD"/>
    <w:rsid w:val="00F704B0"/>
    <w:rsid w:val="00F72952"/>
    <w:rsid w:val="00F74DB5"/>
    <w:rsid w:val="00F801A9"/>
    <w:rsid w:val="00F90813"/>
    <w:rsid w:val="00F9691C"/>
    <w:rsid w:val="00FA0995"/>
    <w:rsid w:val="00FA0DC0"/>
    <w:rsid w:val="00FA1DD9"/>
    <w:rsid w:val="00FA23D0"/>
    <w:rsid w:val="00FA24D9"/>
    <w:rsid w:val="00FA50CB"/>
    <w:rsid w:val="00FA62A2"/>
    <w:rsid w:val="00FA6AFB"/>
    <w:rsid w:val="00FA7F5A"/>
    <w:rsid w:val="00FB3D3E"/>
    <w:rsid w:val="00FC4664"/>
    <w:rsid w:val="00FC5C84"/>
    <w:rsid w:val="00FC7B54"/>
    <w:rsid w:val="00FD661F"/>
    <w:rsid w:val="00FD6968"/>
    <w:rsid w:val="00FE03C2"/>
    <w:rsid w:val="00FE03F2"/>
    <w:rsid w:val="00FE34E6"/>
    <w:rsid w:val="00FE5061"/>
    <w:rsid w:val="00FE61E1"/>
    <w:rsid w:val="00FE7C3E"/>
    <w:rsid w:val="00FF2CC5"/>
    <w:rsid w:val="00FF347C"/>
    <w:rsid w:val="00FF4C58"/>
    <w:rsid w:val="01DA226F"/>
    <w:rsid w:val="02443CCC"/>
    <w:rsid w:val="04C44C50"/>
    <w:rsid w:val="06F72D85"/>
    <w:rsid w:val="070019FA"/>
    <w:rsid w:val="092B34F0"/>
    <w:rsid w:val="098B0432"/>
    <w:rsid w:val="0A9E419A"/>
    <w:rsid w:val="0B4C4ED0"/>
    <w:rsid w:val="0B9F3D21"/>
    <w:rsid w:val="0C3E79DE"/>
    <w:rsid w:val="11717F0E"/>
    <w:rsid w:val="11BB73DB"/>
    <w:rsid w:val="12D20E80"/>
    <w:rsid w:val="154C7F46"/>
    <w:rsid w:val="155C2C83"/>
    <w:rsid w:val="16D73E12"/>
    <w:rsid w:val="18EA6F23"/>
    <w:rsid w:val="18FA7CF0"/>
    <w:rsid w:val="1A400DC5"/>
    <w:rsid w:val="1BC75406"/>
    <w:rsid w:val="1CAB4C1C"/>
    <w:rsid w:val="1D04567A"/>
    <w:rsid w:val="1E6257AE"/>
    <w:rsid w:val="20656D9A"/>
    <w:rsid w:val="23272B22"/>
    <w:rsid w:val="236C01AC"/>
    <w:rsid w:val="24A73471"/>
    <w:rsid w:val="27D22CD4"/>
    <w:rsid w:val="27FF5E1C"/>
    <w:rsid w:val="2C1300E8"/>
    <w:rsid w:val="2CFF241A"/>
    <w:rsid w:val="2DA607CF"/>
    <w:rsid w:val="2E0979F4"/>
    <w:rsid w:val="2F927103"/>
    <w:rsid w:val="2F9860C6"/>
    <w:rsid w:val="31324B8F"/>
    <w:rsid w:val="334D5A38"/>
    <w:rsid w:val="35496928"/>
    <w:rsid w:val="35610116"/>
    <w:rsid w:val="356E638F"/>
    <w:rsid w:val="358D2CB9"/>
    <w:rsid w:val="399F120C"/>
    <w:rsid w:val="3BC62A80"/>
    <w:rsid w:val="3F214472"/>
    <w:rsid w:val="3F367F1D"/>
    <w:rsid w:val="3FBE7F13"/>
    <w:rsid w:val="404B17A6"/>
    <w:rsid w:val="414C2CC4"/>
    <w:rsid w:val="420F4A55"/>
    <w:rsid w:val="423C3269"/>
    <w:rsid w:val="444427D1"/>
    <w:rsid w:val="45605CF4"/>
    <w:rsid w:val="4E564138"/>
    <w:rsid w:val="4F6C1739"/>
    <w:rsid w:val="52187956"/>
    <w:rsid w:val="53176B7B"/>
    <w:rsid w:val="53A476F3"/>
    <w:rsid w:val="5449029B"/>
    <w:rsid w:val="54A84FC1"/>
    <w:rsid w:val="551B6A14"/>
    <w:rsid w:val="56E60023"/>
    <w:rsid w:val="598D0C2A"/>
    <w:rsid w:val="5BD91F04"/>
    <w:rsid w:val="5C0B395C"/>
    <w:rsid w:val="5D8365CC"/>
    <w:rsid w:val="5F723FBC"/>
    <w:rsid w:val="60EC38FD"/>
    <w:rsid w:val="617A5F38"/>
    <w:rsid w:val="63F860DC"/>
    <w:rsid w:val="646B1B68"/>
    <w:rsid w:val="66330194"/>
    <w:rsid w:val="6974326C"/>
    <w:rsid w:val="6A2B4273"/>
    <w:rsid w:val="6EA0512F"/>
    <w:rsid w:val="6EF47329"/>
    <w:rsid w:val="7044219D"/>
    <w:rsid w:val="70765B1C"/>
    <w:rsid w:val="707C596B"/>
    <w:rsid w:val="709672C8"/>
    <w:rsid w:val="73886FED"/>
    <w:rsid w:val="738D1AFA"/>
    <w:rsid w:val="75522F09"/>
    <w:rsid w:val="776112D4"/>
    <w:rsid w:val="797366F8"/>
    <w:rsid w:val="7A3644D3"/>
    <w:rsid w:val="7AFE6E3A"/>
    <w:rsid w:val="7C09018C"/>
    <w:rsid w:val="7CE56503"/>
    <w:rsid w:val="7D0D6844"/>
    <w:rsid w:val="7D225061"/>
    <w:rsid w:val="7E06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9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97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7">
    <w:name w:val="heading 5"/>
    <w:basedOn w:val="1"/>
    <w:next w:val="1"/>
    <w:link w:val="98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99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9">
    <w:name w:val="heading 7"/>
    <w:basedOn w:val="1"/>
    <w:next w:val="1"/>
    <w:link w:val="100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101"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1">
    <w:name w:val="heading 9"/>
    <w:basedOn w:val="1"/>
    <w:next w:val="1"/>
    <w:link w:val="102"/>
    <w:qFormat/>
    <w:uiPriority w:val="0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90">
    <w:name w:val="Default Paragraph Font"/>
    <w:semiHidden/>
    <w:qFormat/>
    <w:uiPriority w:val="0"/>
  </w:style>
  <w:style w:type="table" w:default="1" w:styleId="8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93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link w:val="103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link w:val="104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  <w:contextualSpacing/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Cambria" w:hAnsi="Cambria"/>
      <w:sz w:val="24"/>
      <w:szCs w:val="24"/>
    </w:rPr>
  </w:style>
  <w:style w:type="paragraph" w:styleId="26">
    <w:name w:val="Document Map"/>
    <w:basedOn w:val="1"/>
    <w:link w:val="105"/>
    <w:qFormat/>
    <w:uiPriority w:val="0"/>
    <w:rPr>
      <w:rFonts w:ascii="宋体"/>
      <w:sz w:val="18"/>
      <w:szCs w:val="18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  <w:szCs w:val="24"/>
    </w:rPr>
  </w:style>
  <w:style w:type="paragraph" w:styleId="28">
    <w:name w:val="annotation text"/>
    <w:basedOn w:val="1"/>
    <w:link w:val="106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link w:val="107"/>
    <w:qFormat/>
    <w:uiPriority w:val="0"/>
  </w:style>
  <w:style w:type="paragraph" w:styleId="31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09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110"/>
    <w:qFormat/>
    <w:uiPriority w:val="0"/>
    <w:pPr>
      <w:spacing w:after="120"/>
    </w:pPr>
  </w:style>
  <w:style w:type="paragraph" w:styleId="35">
    <w:name w:val="Body Text Indent"/>
    <w:basedOn w:val="1"/>
    <w:link w:val="111"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  <w:contextualSpacing/>
    </w:pPr>
  </w:style>
  <w:style w:type="paragraph" w:styleId="37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112"/>
    <w:qFormat/>
    <w:uiPriority w:val="0"/>
    <w:rPr>
      <w:i/>
      <w:iCs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link w:val="113"/>
    <w:qFormat/>
    <w:uiPriority w:val="0"/>
    <w:rPr>
      <w:rFonts w:ascii="宋体" w:hAnsi="Courier New"/>
      <w:szCs w:val="21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  <w:contextualSpacing/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link w:val="114"/>
    <w:qFormat/>
    <w:uiPriority w:val="0"/>
    <w:pPr>
      <w:ind w:leftChars="2500"/>
    </w:pPr>
    <w:rPr>
      <w:rFonts w:ascii="宋体" w:hAnsi="宋体"/>
      <w:b/>
      <w:bCs/>
      <w:sz w:val="28"/>
      <w:szCs w:val="24"/>
    </w:rPr>
  </w:style>
  <w:style w:type="paragraph" w:styleId="51">
    <w:name w:val="Body Text Indent 2"/>
    <w:basedOn w:val="1"/>
    <w:link w:val="115"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link w:val="116"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/>
      <w:ind w:left="2100" w:leftChars="1000"/>
      <w:contextualSpacing/>
    </w:pPr>
  </w:style>
  <w:style w:type="paragraph" w:styleId="54">
    <w:name w:val="Balloon Text"/>
    <w:basedOn w:val="1"/>
    <w:semiHidden/>
    <w:qFormat/>
    <w:uiPriority w:val="0"/>
    <w:rPr>
      <w:sz w:val="18"/>
      <w:szCs w:val="18"/>
    </w:rPr>
  </w:style>
  <w:style w:type="paragraph" w:styleId="55">
    <w:name w:val="footer"/>
    <w:basedOn w:val="1"/>
    <w:link w:val="1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Cambria" w:hAnsi="Cambria"/>
    </w:rPr>
  </w:style>
  <w:style w:type="paragraph" w:styleId="57">
    <w:name w:val="header"/>
    <w:basedOn w:val="1"/>
    <w:link w:val="1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119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="Cambria" w:hAnsi="Cambria"/>
      <w:b/>
      <w:bCs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next w:val="1"/>
    <w:link w:val="1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  <w:contextualSpacing/>
    </w:pPr>
  </w:style>
  <w:style w:type="paragraph" w:styleId="66">
    <w:name w:val="List"/>
    <w:basedOn w:val="1"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link w:val="121"/>
    <w:qFormat/>
    <w:uiPriority w:val="0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22"/>
    <w:qFormat/>
    <w:uiPriority w:val="0"/>
    <w:pPr>
      <w:ind w:firstLine="6720" w:firstLineChars="2100"/>
    </w:pPr>
    <w:rPr>
      <w:rFonts w:ascii="Times New Roman" w:hAnsi="Times New Roman"/>
      <w:sz w:val="32"/>
      <w:szCs w:val="24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link w:val="123"/>
    <w:qFormat/>
    <w:uiPriority w:val="0"/>
    <w:pPr>
      <w:spacing w:after="12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2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80">
    <w:name w:val="HTML Preformatted"/>
    <w:basedOn w:val="1"/>
    <w:link w:val="125"/>
    <w:qFormat/>
    <w:uiPriority w:val="0"/>
    <w:rPr>
      <w:rFonts w:ascii="Courier New" w:hAnsi="Courier New"/>
      <w:sz w:val="20"/>
      <w:szCs w:val="20"/>
    </w:rPr>
  </w:style>
  <w:style w:type="paragraph" w:styleId="8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basedOn w:val="1"/>
    <w:next w:val="1"/>
    <w:link w:val="12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5">
    <w:name w:val="annotation subject"/>
    <w:basedOn w:val="28"/>
    <w:next w:val="28"/>
    <w:link w:val="127"/>
    <w:qFormat/>
    <w:uiPriority w:val="0"/>
    <w:rPr>
      <w:b/>
      <w:bCs/>
    </w:rPr>
  </w:style>
  <w:style w:type="paragraph" w:styleId="86">
    <w:name w:val="Body Text First Indent"/>
    <w:basedOn w:val="34"/>
    <w:link w:val="128"/>
    <w:qFormat/>
    <w:uiPriority w:val="0"/>
    <w:pPr>
      <w:ind w:firstLine="420" w:firstLineChars="100"/>
    </w:pPr>
  </w:style>
  <w:style w:type="paragraph" w:styleId="87">
    <w:name w:val="Body Text First Indent 2"/>
    <w:basedOn w:val="35"/>
    <w:link w:val="129"/>
    <w:qFormat/>
    <w:uiPriority w:val="0"/>
    <w:pPr>
      <w:ind w:firstLine="420" w:firstLineChars="200"/>
    </w:pPr>
  </w:style>
  <w:style w:type="table" w:styleId="89">
    <w:name w:val="Table Grid"/>
    <w:basedOn w:val="8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">
    <w:name w:val="Emphasis"/>
    <w:qFormat/>
    <w:uiPriority w:val="20"/>
    <w:rPr>
      <w:color w:val="CC0000"/>
    </w:rPr>
  </w:style>
  <w:style w:type="character" w:styleId="92">
    <w:name w:val="Hyperlink"/>
    <w:unhideWhenUsed/>
    <w:qFormat/>
    <w:uiPriority w:val="99"/>
    <w:rPr>
      <w:color w:val="000000"/>
      <w:u w:val="none"/>
    </w:rPr>
  </w:style>
  <w:style w:type="character" w:customStyle="1" w:styleId="93">
    <w:name w:val="宏文本 Char"/>
    <w:link w:val="2"/>
    <w:qFormat/>
    <w:uiPriority w:val="0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94">
    <w:name w:val="标题 1 Char"/>
    <w:link w:val="3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95">
    <w:name w:val="标题 2 Char"/>
    <w:link w:val="4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96">
    <w:name w:val="标题 3 Char"/>
    <w:link w:val="5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97">
    <w:name w:val="标题 4 Char"/>
    <w:link w:val="6"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98">
    <w:name w:val="标题 5 Char"/>
    <w:link w:val="7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99">
    <w:name w:val="标题 6 Char"/>
    <w:link w:val="8"/>
    <w:semiHidden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100">
    <w:name w:val="标题 7 Char"/>
    <w:link w:val="9"/>
    <w:semiHidden/>
    <w:qFormat/>
    <w:uiPriority w:val="0"/>
    <w:rPr>
      <w:rFonts w:ascii="Calibri" w:hAnsi="Calibri"/>
      <w:b/>
      <w:bCs/>
      <w:kern w:val="2"/>
      <w:sz w:val="24"/>
      <w:szCs w:val="24"/>
    </w:rPr>
  </w:style>
  <w:style w:type="character" w:customStyle="1" w:styleId="101">
    <w:name w:val="标题 8 Char"/>
    <w:link w:val="10"/>
    <w:semiHidden/>
    <w:qFormat/>
    <w:uiPriority w:val="0"/>
    <w:rPr>
      <w:rFonts w:ascii="Cambria" w:hAnsi="Cambria" w:eastAsia="宋体" w:cs="Times New Roman"/>
      <w:kern w:val="2"/>
      <w:sz w:val="24"/>
      <w:szCs w:val="24"/>
    </w:rPr>
  </w:style>
  <w:style w:type="character" w:customStyle="1" w:styleId="102">
    <w:name w:val="标题 9 Char"/>
    <w:link w:val="11"/>
    <w:semiHidden/>
    <w:qFormat/>
    <w:uiPriority w:val="0"/>
    <w:rPr>
      <w:rFonts w:ascii="Cambria" w:hAnsi="Cambria" w:eastAsia="宋体" w:cs="Times New Roman"/>
      <w:kern w:val="2"/>
      <w:sz w:val="21"/>
      <w:szCs w:val="21"/>
    </w:rPr>
  </w:style>
  <w:style w:type="character" w:customStyle="1" w:styleId="103">
    <w:name w:val="注释标题 Char"/>
    <w:link w:val="16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04">
    <w:name w:val="电子邮件签名 Char"/>
    <w:link w:val="19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05">
    <w:name w:val="文档结构图 Char"/>
    <w:link w:val="26"/>
    <w:qFormat/>
    <w:uiPriority w:val="0"/>
    <w:rPr>
      <w:rFonts w:ascii="宋体" w:hAnsi="Calibri"/>
      <w:kern w:val="2"/>
      <w:sz w:val="18"/>
      <w:szCs w:val="18"/>
    </w:rPr>
  </w:style>
  <w:style w:type="character" w:customStyle="1" w:styleId="106">
    <w:name w:val="批注文字 Char"/>
    <w:link w:val="28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07">
    <w:name w:val="称呼 Char"/>
    <w:link w:val="30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08">
    <w:name w:val="正文文本 3 Char"/>
    <w:link w:val="31"/>
    <w:qFormat/>
    <w:uiPriority w:val="0"/>
    <w:rPr>
      <w:rFonts w:ascii="Calibri" w:hAnsi="Calibri"/>
      <w:kern w:val="2"/>
      <w:sz w:val="16"/>
      <w:szCs w:val="16"/>
    </w:rPr>
  </w:style>
  <w:style w:type="character" w:customStyle="1" w:styleId="109">
    <w:name w:val="结束语 Char"/>
    <w:link w:val="3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10">
    <w:name w:val="正文文本 Char"/>
    <w:link w:val="3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11">
    <w:name w:val="正文文本缩进 Char"/>
    <w:link w:val="35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12">
    <w:name w:val="HTML 地址 Char"/>
    <w:link w:val="41"/>
    <w:qFormat/>
    <w:uiPriority w:val="0"/>
    <w:rPr>
      <w:rFonts w:ascii="Calibri" w:hAnsi="Calibri"/>
      <w:i/>
      <w:iCs/>
      <w:kern w:val="2"/>
      <w:sz w:val="21"/>
      <w:szCs w:val="22"/>
    </w:rPr>
  </w:style>
  <w:style w:type="character" w:customStyle="1" w:styleId="113">
    <w:name w:val="纯文本 Char"/>
    <w:link w:val="4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14">
    <w:name w:val="日期 Char"/>
    <w:link w:val="50"/>
    <w:qFormat/>
    <w:uiPriority w:val="0"/>
    <w:rPr>
      <w:rFonts w:ascii="宋体" w:hAnsi="宋体"/>
      <w:b/>
      <w:bCs/>
      <w:kern w:val="2"/>
      <w:sz w:val="28"/>
      <w:szCs w:val="24"/>
    </w:rPr>
  </w:style>
  <w:style w:type="character" w:customStyle="1" w:styleId="115">
    <w:name w:val="正文文本缩进 2 Char"/>
    <w:link w:val="51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16">
    <w:name w:val="尾注文本 Char"/>
    <w:link w:val="5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17">
    <w:name w:val="页脚 Char"/>
    <w:link w:val="5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8">
    <w:name w:val="页眉 Char"/>
    <w:link w:val="5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9">
    <w:name w:val="签名 Char"/>
    <w:link w:val="58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20">
    <w:name w:val="副标题 Char"/>
    <w:link w:val="64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21">
    <w:name w:val="脚注文本 Char"/>
    <w:link w:val="6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2">
    <w:name w:val="正文文本缩进 3 Char"/>
    <w:link w:val="70"/>
    <w:qFormat/>
    <w:uiPriority w:val="0"/>
    <w:rPr>
      <w:kern w:val="2"/>
      <w:sz w:val="32"/>
      <w:szCs w:val="24"/>
    </w:rPr>
  </w:style>
  <w:style w:type="character" w:customStyle="1" w:styleId="123">
    <w:name w:val="正文文本 2 Char"/>
    <w:link w:val="76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24">
    <w:name w:val="信息标题 Char"/>
    <w:link w:val="79"/>
    <w:qFormat/>
    <w:uiPriority w:val="0"/>
    <w:rPr>
      <w:rFonts w:ascii="Cambria" w:hAnsi="Cambria" w:eastAsia="宋体" w:cs="Times New Roman"/>
      <w:kern w:val="2"/>
      <w:sz w:val="24"/>
      <w:szCs w:val="24"/>
      <w:shd w:val="pct20" w:color="auto" w:fill="auto"/>
    </w:rPr>
  </w:style>
  <w:style w:type="character" w:customStyle="1" w:styleId="125">
    <w:name w:val="HTML 预设格式 Char"/>
    <w:link w:val="80"/>
    <w:qFormat/>
    <w:uiPriority w:val="0"/>
    <w:rPr>
      <w:rFonts w:ascii="Courier New" w:hAnsi="Courier New" w:cs="Courier New"/>
      <w:kern w:val="2"/>
    </w:rPr>
  </w:style>
  <w:style w:type="character" w:customStyle="1" w:styleId="126">
    <w:name w:val="标题 Char"/>
    <w:link w:val="84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27">
    <w:name w:val="批注主题 Char"/>
    <w:link w:val="85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28">
    <w:name w:val="正文首行缩进 Char"/>
    <w:link w:val="86"/>
    <w:qFormat/>
    <w:uiPriority w:val="0"/>
  </w:style>
  <w:style w:type="character" w:customStyle="1" w:styleId="129">
    <w:name w:val="正文首行缩进 2 Char"/>
    <w:link w:val="87"/>
    <w:qFormat/>
    <w:uiPriority w:val="0"/>
  </w:style>
  <w:style w:type="paragraph" w:customStyle="1" w:styleId="130">
    <w:name w:val=" Char"/>
    <w:basedOn w:val="1"/>
    <w:qFormat/>
    <w:uiPriority w:val="0"/>
    <w:rPr>
      <w:rFonts w:ascii="Times New Roman" w:hAnsi="Times New Roman"/>
      <w:szCs w:val="24"/>
    </w:rPr>
  </w:style>
  <w:style w:type="paragraph" w:customStyle="1" w:styleId="131">
    <w:name w:val="TOC Heading"/>
    <w:basedOn w:val="3"/>
    <w:next w:val="1"/>
    <w:qFormat/>
    <w:uiPriority w:val="39"/>
    <w:pPr>
      <w:outlineLvl w:val="9"/>
    </w:pPr>
  </w:style>
  <w:style w:type="paragraph" w:styleId="132">
    <w:name w:val="List Paragraph"/>
    <w:basedOn w:val="1"/>
    <w:qFormat/>
    <w:uiPriority w:val="34"/>
    <w:pPr>
      <w:ind w:firstLine="420" w:firstLineChars="200"/>
    </w:pPr>
  </w:style>
  <w:style w:type="paragraph" w:styleId="133">
    <w:name w:val="Intense Quote"/>
    <w:basedOn w:val="1"/>
    <w:next w:val="1"/>
    <w:link w:val="134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34">
    <w:name w:val="明显引用 Char"/>
    <w:link w:val="133"/>
    <w:qFormat/>
    <w:uiPriority w:val="30"/>
    <w:rPr>
      <w:rFonts w:ascii="Calibri" w:hAnsi="Calibri"/>
      <w:b/>
      <w:bCs/>
      <w:i/>
      <w:iCs/>
      <w:color w:val="4F81BD"/>
      <w:kern w:val="2"/>
      <w:sz w:val="21"/>
      <w:szCs w:val="22"/>
    </w:rPr>
  </w:style>
  <w:style w:type="paragraph" w:customStyle="1" w:styleId="135">
    <w:name w:val="Bibliography"/>
    <w:basedOn w:val="1"/>
    <w:next w:val="1"/>
    <w:unhideWhenUsed/>
    <w:qFormat/>
    <w:uiPriority w:val="37"/>
  </w:style>
  <w:style w:type="paragraph" w:styleId="13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7">
    <w:name w:val="Quote"/>
    <w:basedOn w:val="1"/>
    <w:next w:val="1"/>
    <w:link w:val="138"/>
    <w:qFormat/>
    <w:uiPriority w:val="29"/>
    <w:rPr>
      <w:i/>
      <w:iCs/>
      <w:color w:val="000000"/>
    </w:rPr>
  </w:style>
  <w:style w:type="character" w:customStyle="1" w:styleId="138">
    <w:name w:val="引用 Char"/>
    <w:link w:val="137"/>
    <w:qFormat/>
    <w:uiPriority w:val="29"/>
    <w:rPr>
      <w:rFonts w:ascii="Calibri" w:hAnsi="Calibri"/>
      <w:i/>
      <w:iCs/>
      <w:color w:val="000000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MTXH</Company>
  <Pages>11</Pages>
  <Words>4955</Words>
  <Characters>5362</Characters>
  <Lines>44</Lines>
  <Paragraphs>12</Paragraphs>
  <TotalTime>16</TotalTime>
  <ScaleCrop>false</ScaleCrop>
  <LinksUpToDate>false</LinksUpToDate>
  <CharactersWithSpaces>5794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2024-06-28T04:32:00Z</dcterms:created>
  <dc:creator>CXC</dc:creator>
  <cp:lastModifiedBy>Administrator</cp:lastModifiedBy>
  <cp:lastPrinted>2025-08-01T06:35:28Z</cp:lastPrinted>
  <dcterms:modified xsi:type="dcterms:W3CDTF">2025-08-01T07:02:20Z</dcterms:modified>
  <dc:title>中煤协会综合〔2010〕 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50EA12A2594041D49D2428012F482066_13</vt:lpwstr>
  </property>
  <property fmtid="{D5CDD505-2E9C-101B-9397-08002B2CF9AE}" pid="4" name="KSOTemplateDocerSaveRecord">
    <vt:lpwstr>eyJoZGlkIjoiODQ2YmY2YWRmMmNmZDBiMTM3OGUzYzA0ZDdlOTViZjciLCJ1c2VySWQiOiIxMDYwMzc3MDEzIn0=</vt:lpwstr>
  </property>
</Properties>
</file>